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1A" w:rsidRPr="00710D70" w:rsidRDefault="004D141A" w:rsidP="004D141A">
      <w:pPr>
        <w:spacing w:after="0"/>
        <w:ind w:left="567"/>
        <w:jc w:val="center"/>
        <w:rPr>
          <w:rFonts w:ascii="Times New Roman" w:hAnsi="Times New Roman" w:cs="Times New Roman"/>
          <w:spacing w:val="6"/>
          <w:sz w:val="32"/>
          <w:szCs w:val="32"/>
        </w:rPr>
      </w:pPr>
      <w:bookmarkStart w:id="0" w:name="_Hlk46394904"/>
      <w:r w:rsidRPr="00710D70">
        <w:rPr>
          <w:rFonts w:ascii="Times New Roman" w:hAnsi="Times New Roman" w:cs="Times New Roman"/>
          <w:spacing w:val="6"/>
          <w:sz w:val="32"/>
          <w:szCs w:val="32"/>
        </w:rPr>
        <w:t xml:space="preserve">Муниципальное </w:t>
      </w:r>
      <w:r>
        <w:rPr>
          <w:rFonts w:ascii="Times New Roman" w:hAnsi="Times New Roman" w:cs="Times New Roman"/>
          <w:spacing w:val="6"/>
          <w:sz w:val="32"/>
          <w:szCs w:val="32"/>
        </w:rPr>
        <w:t xml:space="preserve">бюджетное </w:t>
      </w:r>
      <w:r w:rsidRPr="00710D70">
        <w:rPr>
          <w:rFonts w:ascii="Times New Roman" w:hAnsi="Times New Roman" w:cs="Times New Roman"/>
          <w:spacing w:val="6"/>
          <w:sz w:val="32"/>
          <w:szCs w:val="32"/>
        </w:rPr>
        <w:t>дошкольное образовательное учреждение</w:t>
      </w:r>
      <w:r w:rsidR="00AE263B">
        <w:rPr>
          <w:rFonts w:ascii="Times New Roman" w:hAnsi="Times New Roman" w:cs="Times New Roman"/>
          <w:spacing w:val="6"/>
          <w:sz w:val="32"/>
          <w:szCs w:val="32"/>
        </w:rPr>
        <w:t xml:space="preserve"> «Русскополянский</w:t>
      </w:r>
      <w:r w:rsidRPr="00710D70">
        <w:rPr>
          <w:rFonts w:ascii="Times New Roman" w:hAnsi="Times New Roman" w:cs="Times New Roman"/>
          <w:spacing w:val="6"/>
          <w:sz w:val="32"/>
          <w:szCs w:val="32"/>
        </w:rPr>
        <w:t xml:space="preserve"> </w:t>
      </w:r>
    </w:p>
    <w:p w:rsidR="004D141A" w:rsidRPr="00710D70" w:rsidRDefault="00AE263B" w:rsidP="004D141A">
      <w:pPr>
        <w:pBdr>
          <w:bottom w:val="single" w:sz="12" w:space="1" w:color="auto"/>
        </w:pBdr>
        <w:spacing w:after="0"/>
        <w:ind w:left="567"/>
        <w:jc w:val="center"/>
        <w:rPr>
          <w:rFonts w:ascii="Times New Roman" w:hAnsi="Times New Roman" w:cs="Times New Roman"/>
          <w:spacing w:val="6"/>
          <w:sz w:val="32"/>
          <w:szCs w:val="32"/>
        </w:rPr>
      </w:pPr>
      <w:r>
        <w:rPr>
          <w:rFonts w:ascii="Times New Roman" w:hAnsi="Times New Roman" w:cs="Times New Roman"/>
          <w:spacing w:val="6"/>
          <w:sz w:val="32"/>
          <w:szCs w:val="32"/>
        </w:rPr>
        <w:t>д</w:t>
      </w:r>
      <w:r w:rsidR="004D141A" w:rsidRPr="00710D70">
        <w:rPr>
          <w:rFonts w:ascii="Times New Roman" w:hAnsi="Times New Roman" w:cs="Times New Roman"/>
          <w:spacing w:val="6"/>
          <w:sz w:val="32"/>
          <w:szCs w:val="32"/>
        </w:rPr>
        <w:t>етский</w:t>
      </w:r>
      <w:r>
        <w:rPr>
          <w:rFonts w:ascii="Times New Roman" w:hAnsi="Times New Roman" w:cs="Times New Roman"/>
          <w:spacing w:val="6"/>
          <w:sz w:val="32"/>
          <w:szCs w:val="32"/>
        </w:rPr>
        <w:t xml:space="preserve"> </w:t>
      </w:r>
      <w:r w:rsidR="004D141A" w:rsidRPr="00710D70">
        <w:rPr>
          <w:rFonts w:ascii="Times New Roman" w:hAnsi="Times New Roman" w:cs="Times New Roman"/>
          <w:spacing w:val="6"/>
          <w:sz w:val="32"/>
          <w:szCs w:val="32"/>
        </w:rPr>
        <w:t>сад №</w:t>
      </w:r>
      <w:r>
        <w:rPr>
          <w:rFonts w:ascii="Times New Roman" w:hAnsi="Times New Roman" w:cs="Times New Roman"/>
          <w:spacing w:val="6"/>
          <w:sz w:val="32"/>
          <w:szCs w:val="32"/>
        </w:rPr>
        <w:t>4</w:t>
      </w:r>
      <w:r w:rsidR="004D141A" w:rsidRPr="00710D70">
        <w:rPr>
          <w:rFonts w:ascii="Times New Roman" w:hAnsi="Times New Roman" w:cs="Times New Roman"/>
          <w:spacing w:val="6"/>
          <w:sz w:val="32"/>
          <w:szCs w:val="32"/>
        </w:rPr>
        <w:t xml:space="preserve"> комбинированного вида</w:t>
      </w:r>
      <w:r>
        <w:rPr>
          <w:rFonts w:ascii="Times New Roman" w:hAnsi="Times New Roman" w:cs="Times New Roman"/>
          <w:spacing w:val="6"/>
          <w:sz w:val="32"/>
          <w:szCs w:val="32"/>
        </w:rPr>
        <w:t>»</w:t>
      </w:r>
      <w:r w:rsidR="004D141A" w:rsidRPr="00710D70">
        <w:rPr>
          <w:rFonts w:ascii="Times New Roman" w:hAnsi="Times New Roman" w:cs="Times New Roman"/>
          <w:spacing w:val="6"/>
          <w:sz w:val="32"/>
          <w:szCs w:val="32"/>
        </w:rPr>
        <w:t xml:space="preserve"> </w:t>
      </w:r>
    </w:p>
    <w:tbl>
      <w:tblPr>
        <w:tblW w:w="14912" w:type="dxa"/>
        <w:tblInd w:w="142" w:type="dxa"/>
        <w:tblCellMar>
          <w:left w:w="0" w:type="dxa"/>
          <w:right w:w="0" w:type="dxa"/>
        </w:tblCellMar>
        <w:tblLook w:val="00A0"/>
      </w:tblPr>
      <w:tblGrid>
        <w:gridCol w:w="8070"/>
        <w:gridCol w:w="6842"/>
      </w:tblGrid>
      <w:tr w:rsidR="004D141A" w:rsidRPr="00710D70" w:rsidTr="004D141A">
        <w:trPr>
          <w:trHeight w:val="2378"/>
        </w:trPr>
        <w:tc>
          <w:tcPr>
            <w:tcW w:w="8070" w:type="dxa"/>
            <w:shd w:val="clear" w:color="auto" w:fill="FFFFFF"/>
            <w:vAlign w:val="center"/>
          </w:tcPr>
          <w:bookmarkEnd w:id="0"/>
          <w:p w:rsidR="004D141A" w:rsidRPr="00710D70" w:rsidRDefault="004D141A" w:rsidP="004D141A">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ПРИНЯТО:</w:t>
            </w:r>
          </w:p>
          <w:p w:rsidR="004D141A" w:rsidRPr="00710D70" w:rsidRDefault="004D141A" w:rsidP="004D141A">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Педагогическим советом</w:t>
            </w:r>
          </w:p>
          <w:p w:rsidR="004D141A" w:rsidRDefault="004D141A" w:rsidP="004D141A">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М</w:t>
            </w:r>
            <w:r>
              <w:rPr>
                <w:rFonts w:ascii="Times New Roman" w:eastAsia="Calibri" w:hAnsi="Times New Roman" w:cs="Times New Roman"/>
                <w:sz w:val="24"/>
                <w:szCs w:val="24"/>
              </w:rPr>
              <w:t>Б</w:t>
            </w:r>
            <w:r w:rsidRPr="00710D70">
              <w:rPr>
                <w:rFonts w:ascii="Times New Roman" w:eastAsia="Calibri" w:hAnsi="Times New Roman" w:cs="Times New Roman"/>
                <w:sz w:val="24"/>
                <w:szCs w:val="24"/>
              </w:rPr>
              <w:t xml:space="preserve">ДОУ </w:t>
            </w:r>
            <w:r w:rsidR="00AE263B">
              <w:rPr>
                <w:rFonts w:ascii="Times New Roman" w:eastAsia="Calibri" w:hAnsi="Times New Roman" w:cs="Times New Roman"/>
                <w:sz w:val="24"/>
                <w:szCs w:val="24"/>
              </w:rPr>
              <w:t xml:space="preserve"> «Русскополянский </w:t>
            </w:r>
            <w:r>
              <w:rPr>
                <w:rFonts w:ascii="Times New Roman" w:eastAsia="Calibri" w:hAnsi="Times New Roman" w:cs="Times New Roman"/>
                <w:sz w:val="24"/>
                <w:szCs w:val="24"/>
              </w:rPr>
              <w:t>д</w:t>
            </w:r>
            <w:r w:rsidRPr="00710D70">
              <w:rPr>
                <w:rFonts w:ascii="Times New Roman" w:eastAsia="Calibri" w:hAnsi="Times New Roman" w:cs="Times New Roman"/>
                <w:sz w:val="24"/>
                <w:szCs w:val="24"/>
              </w:rPr>
              <w:t xml:space="preserve">етский сад № </w:t>
            </w:r>
            <w:r w:rsidR="00AE263B">
              <w:rPr>
                <w:rFonts w:ascii="Times New Roman" w:eastAsia="Calibri" w:hAnsi="Times New Roman" w:cs="Times New Roman"/>
                <w:sz w:val="24"/>
                <w:szCs w:val="24"/>
              </w:rPr>
              <w:t>4</w:t>
            </w:r>
            <w:r w:rsidRPr="00710D70">
              <w:rPr>
                <w:rFonts w:ascii="Times New Roman" w:eastAsia="Calibri" w:hAnsi="Times New Roman" w:cs="Times New Roman"/>
                <w:sz w:val="24"/>
                <w:szCs w:val="24"/>
              </w:rPr>
              <w:t xml:space="preserve"> </w:t>
            </w:r>
          </w:p>
          <w:p w:rsidR="004D141A" w:rsidRPr="00710D70" w:rsidRDefault="004D141A" w:rsidP="004D141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комбинированного вида</w:t>
            </w:r>
            <w:r w:rsidR="00AE263B">
              <w:rPr>
                <w:rFonts w:ascii="Times New Roman" w:eastAsia="Calibri" w:hAnsi="Times New Roman" w:cs="Times New Roman"/>
                <w:sz w:val="24"/>
                <w:szCs w:val="24"/>
              </w:rPr>
              <w:t>»</w:t>
            </w:r>
          </w:p>
          <w:p w:rsidR="004D141A" w:rsidRPr="00710D70" w:rsidRDefault="004D141A" w:rsidP="004D141A">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Протокол №</w:t>
            </w:r>
          </w:p>
          <w:p w:rsidR="004D141A" w:rsidRPr="00710D70" w:rsidRDefault="004D141A" w:rsidP="00892559">
            <w:pPr>
              <w:spacing w:after="0" w:line="240" w:lineRule="auto"/>
              <w:rPr>
                <w:rFonts w:ascii="Times New Roman" w:eastAsia="Calibri" w:hAnsi="Times New Roman" w:cs="Times New Roman"/>
                <w:sz w:val="24"/>
                <w:szCs w:val="24"/>
              </w:rPr>
            </w:pPr>
            <w:r w:rsidRPr="00710D70">
              <w:rPr>
                <w:rFonts w:ascii="Times New Roman" w:eastAsia="Calibri" w:hAnsi="Times New Roman" w:cs="Times New Roman"/>
                <w:sz w:val="24"/>
                <w:szCs w:val="24"/>
              </w:rPr>
              <w:t>От «</w:t>
            </w:r>
            <w:r w:rsidR="00AE263B">
              <w:rPr>
                <w:rFonts w:ascii="Times New Roman" w:eastAsia="Calibri" w:hAnsi="Times New Roman" w:cs="Times New Roman"/>
                <w:sz w:val="24"/>
                <w:szCs w:val="24"/>
              </w:rPr>
              <w:t xml:space="preserve">  </w:t>
            </w:r>
            <w:r w:rsidRPr="00710D70">
              <w:rPr>
                <w:rFonts w:ascii="Times New Roman" w:eastAsia="Calibri" w:hAnsi="Times New Roman" w:cs="Times New Roman"/>
                <w:sz w:val="24"/>
                <w:szCs w:val="24"/>
              </w:rPr>
              <w:t xml:space="preserve">» </w:t>
            </w:r>
            <w:r w:rsidR="00AE263B">
              <w:rPr>
                <w:rFonts w:ascii="Times New Roman" w:eastAsia="Calibri" w:hAnsi="Times New Roman" w:cs="Times New Roman"/>
                <w:sz w:val="24"/>
                <w:szCs w:val="24"/>
              </w:rPr>
              <w:t>сентября</w:t>
            </w:r>
            <w:r>
              <w:rPr>
                <w:rFonts w:ascii="Times New Roman" w:eastAsia="Calibri" w:hAnsi="Times New Roman" w:cs="Times New Roman"/>
                <w:sz w:val="24"/>
                <w:szCs w:val="24"/>
              </w:rPr>
              <w:t xml:space="preserve"> </w:t>
            </w:r>
            <w:r w:rsidRPr="005A2812">
              <w:rPr>
                <w:rFonts w:ascii="Times New Roman" w:eastAsia="Calibri" w:hAnsi="Times New Roman" w:cs="Times New Roman"/>
                <w:sz w:val="24"/>
                <w:szCs w:val="24"/>
              </w:rPr>
              <w:t>202</w:t>
            </w:r>
            <w:r w:rsidR="00892559">
              <w:rPr>
                <w:rFonts w:ascii="Times New Roman" w:eastAsia="Calibri" w:hAnsi="Times New Roman" w:cs="Times New Roman"/>
                <w:sz w:val="24"/>
                <w:szCs w:val="24"/>
              </w:rPr>
              <w:t>3</w:t>
            </w:r>
            <w:r w:rsidRPr="00710D70">
              <w:rPr>
                <w:rFonts w:ascii="Times New Roman" w:eastAsia="Calibri" w:hAnsi="Times New Roman" w:cs="Times New Roman"/>
                <w:sz w:val="24"/>
                <w:szCs w:val="24"/>
              </w:rPr>
              <w:t xml:space="preserve"> г.</w:t>
            </w:r>
          </w:p>
        </w:tc>
        <w:tc>
          <w:tcPr>
            <w:tcW w:w="6842" w:type="dxa"/>
            <w:shd w:val="clear" w:color="auto" w:fill="FFFFFF"/>
            <w:vAlign w:val="center"/>
          </w:tcPr>
          <w:p w:rsidR="004D141A" w:rsidRPr="00710D70" w:rsidRDefault="004D141A" w:rsidP="004D141A">
            <w:pPr>
              <w:spacing w:after="0" w:line="240" w:lineRule="auto"/>
              <w:jc w:val="right"/>
              <w:rPr>
                <w:rFonts w:ascii="Times New Roman" w:eastAsia="Calibri" w:hAnsi="Times New Roman" w:cs="Times New Roman"/>
                <w:sz w:val="24"/>
                <w:szCs w:val="24"/>
              </w:rPr>
            </w:pPr>
            <w:r w:rsidRPr="00710D70">
              <w:rPr>
                <w:rFonts w:ascii="Times New Roman" w:eastAsia="Calibri" w:hAnsi="Times New Roman" w:cs="Times New Roman"/>
                <w:sz w:val="24"/>
                <w:szCs w:val="24"/>
              </w:rPr>
              <w:t>УТВЕРЖДАЮ:</w:t>
            </w:r>
          </w:p>
          <w:p w:rsidR="004D141A" w:rsidRPr="00710D70" w:rsidRDefault="004D141A" w:rsidP="004D141A">
            <w:pPr>
              <w:spacing w:after="0" w:line="240" w:lineRule="auto"/>
              <w:jc w:val="right"/>
              <w:rPr>
                <w:rFonts w:ascii="Times New Roman" w:eastAsia="Calibri" w:hAnsi="Times New Roman" w:cs="Times New Roman"/>
                <w:sz w:val="24"/>
                <w:szCs w:val="24"/>
              </w:rPr>
            </w:pPr>
            <w:r w:rsidRPr="00710D70">
              <w:rPr>
                <w:rFonts w:ascii="Times New Roman" w:eastAsia="Calibri" w:hAnsi="Times New Roman" w:cs="Times New Roman"/>
                <w:sz w:val="24"/>
                <w:szCs w:val="24"/>
              </w:rPr>
              <w:t>Заведующий М</w:t>
            </w:r>
            <w:r>
              <w:rPr>
                <w:rFonts w:ascii="Times New Roman" w:eastAsia="Calibri" w:hAnsi="Times New Roman" w:cs="Times New Roman"/>
                <w:sz w:val="24"/>
                <w:szCs w:val="24"/>
              </w:rPr>
              <w:t>Б</w:t>
            </w:r>
            <w:r w:rsidRPr="00710D70">
              <w:rPr>
                <w:rFonts w:ascii="Times New Roman" w:eastAsia="Calibri" w:hAnsi="Times New Roman" w:cs="Times New Roman"/>
                <w:sz w:val="24"/>
                <w:szCs w:val="24"/>
              </w:rPr>
              <w:t>ДОУ</w:t>
            </w:r>
          </w:p>
          <w:p w:rsidR="004D141A" w:rsidRPr="00710D70" w:rsidRDefault="00AE263B" w:rsidP="004D141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Русскополянский </w:t>
            </w:r>
            <w:r w:rsidR="004D141A">
              <w:rPr>
                <w:rFonts w:ascii="Times New Roman" w:eastAsia="Calibri" w:hAnsi="Times New Roman" w:cs="Times New Roman"/>
                <w:sz w:val="24"/>
                <w:szCs w:val="24"/>
              </w:rPr>
              <w:t>д</w:t>
            </w:r>
            <w:r>
              <w:rPr>
                <w:rFonts w:ascii="Times New Roman" w:eastAsia="Calibri" w:hAnsi="Times New Roman" w:cs="Times New Roman"/>
                <w:sz w:val="24"/>
                <w:szCs w:val="24"/>
              </w:rPr>
              <w:t>етский сад №4</w:t>
            </w:r>
            <w:r w:rsidR="004D141A" w:rsidRPr="00710D70">
              <w:rPr>
                <w:rFonts w:ascii="Times New Roman" w:eastAsia="Calibri" w:hAnsi="Times New Roman" w:cs="Times New Roman"/>
                <w:sz w:val="24"/>
                <w:szCs w:val="24"/>
              </w:rPr>
              <w:t xml:space="preserve"> </w:t>
            </w:r>
          </w:p>
          <w:p w:rsidR="004D141A" w:rsidRPr="00710D70" w:rsidRDefault="004D141A" w:rsidP="004D141A">
            <w:pPr>
              <w:spacing w:after="0" w:line="240" w:lineRule="auto"/>
              <w:jc w:val="right"/>
              <w:rPr>
                <w:rFonts w:ascii="Times New Roman" w:eastAsia="Calibri" w:hAnsi="Times New Roman" w:cs="Times New Roman"/>
                <w:sz w:val="24"/>
                <w:szCs w:val="24"/>
              </w:rPr>
            </w:pPr>
            <w:r w:rsidRPr="00710D70">
              <w:rPr>
                <w:rFonts w:ascii="Times New Roman" w:eastAsia="Calibri" w:hAnsi="Times New Roman" w:cs="Times New Roman"/>
                <w:sz w:val="24"/>
                <w:szCs w:val="24"/>
              </w:rPr>
              <w:t>комбинированного вида</w:t>
            </w:r>
            <w:r w:rsidR="00AE263B">
              <w:rPr>
                <w:rFonts w:ascii="Times New Roman" w:eastAsia="Calibri" w:hAnsi="Times New Roman" w:cs="Times New Roman"/>
                <w:sz w:val="24"/>
                <w:szCs w:val="24"/>
              </w:rPr>
              <w:t>»</w:t>
            </w:r>
          </w:p>
          <w:p w:rsidR="004D141A" w:rsidRPr="00710D70" w:rsidRDefault="00AE263B" w:rsidP="004D141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Цыганенко С.Д.</w:t>
            </w:r>
          </w:p>
          <w:p w:rsidR="004D141A" w:rsidRPr="00710D70" w:rsidRDefault="004D141A" w:rsidP="004D141A">
            <w:pPr>
              <w:spacing w:after="0" w:line="240" w:lineRule="auto"/>
              <w:jc w:val="right"/>
              <w:rPr>
                <w:rFonts w:ascii="Times New Roman" w:eastAsia="Calibri" w:hAnsi="Times New Roman" w:cs="Times New Roman"/>
                <w:sz w:val="24"/>
                <w:szCs w:val="24"/>
              </w:rPr>
            </w:pPr>
            <w:r w:rsidRPr="00710D70">
              <w:rPr>
                <w:rFonts w:ascii="Times New Roman" w:eastAsia="Calibri" w:hAnsi="Times New Roman" w:cs="Times New Roman"/>
                <w:sz w:val="24"/>
                <w:szCs w:val="24"/>
              </w:rPr>
              <w:t>Приказ №</w:t>
            </w:r>
            <w:r w:rsidR="00AE263B">
              <w:rPr>
                <w:rFonts w:ascii="Times New Roman" w:eastAsia="Calibri" w:hAnsi="Times New Roman" w:cs="Times New Roman"/>
                <w:sz w:val="24"/>
                <w:szCs w:val="24"/>
              </w:rPr>
              <w:t xml:space="preserve">        </w:t>
            </w:r>
            <w:r w:rsidRPr="00710D70">
              <w:rPr>
                <w:rFonts w:ascii="Times New Roman" w:eastAsia="Calibri" w:hAnsi="Times New Roman" w:cs="Times New Roman"/>
                <w:sz w:val="24"/>
                <w:szCs w:val="24"/>
              </w:rPr>
              <w:t xml:space="preserve">   </w:t>
            </w:r>
            <w:r w:rsidR="00AE263B">
              <w:rPr>
                <w:rFonts w:ascii="Times New Roman" w:eastAsia="Calibri" w:hAnsi="Times New Roman" w:cs="Times New Roman"/>
                <w:sz w:val="24"/>
                <w:szCs w:val="24"/>
              </w:rPr>
              <w:t xml:space="preserve">  </w:t>
            </w:r>
          </w:p>
          <w:p w:rsidR="004D141A" w:rsidRPr="00710D70" w:rsidRDefault="004D141A" w:rsidP="00892559">
            <w:pPr>
              <w:spacing w:after="0" w:line="240" w:lineRule="auto"/>
              <w:jc w:val="right"/>
              <w:rPr>
                <w:rFonts w:ascii="Times New Roman" w:eastAsia="Calibri" w:hAnsi="Times New Roman" w:cs="Times New Roman"/>
                <w:sz w:val="24"/>
                <w:szCs w:val="24"/>
              </w:rPr>
            </w:pPr>
            <w:r w:rsidRPr="00710D70">
              <w:rPr>
                <w:rFonts w:ascii="Times New Roman" w:eastAsia="Calibri" w:hAnsi="Times New Roman" w:cs="Times New Roman"/>
                <w:sz w:val="24"/>
                <w:szCs w:val="24"/>
              </w:rPr>
              <w:t>От «</w:t>
            </w:r>
            <w:r w:rsidR="00AE263B">
              <w:rPr>
                <w:rFonts w:ascii="Times New Roman" w:eastAsia="Calibri" w:hAnsi="Times New Roman" w:cs="Times New Roman"/>
                <w:sz w:val="24"/>
                <w:szCs w:val="24"/>
              </w:rPr>
              <w:t xml:space="preserve">   </w:t>
            </w:r>
            <w:r w:rsidRPr="00710D70">
              <w:rPr>
                <w:rFonts w:ascii="Times New Roman" w:eastAsia="Calibri" w:hAnsi="Times New Roman" w:cs="Times New Roman"/>
                <w:sz w:val="24"/>
                <w:szCs w:val="24"/>
              </w:rPr>
              <w:t>»</w:t>
            </w:r>
            <w:r w:rsidR="00AE263B">
              <w:rPr>
                <w:rFonts w:ascii="Times New Roman" w:eastAsia="Calibri" w:hAnsi="Times New Roman" w:cs="Times New Roman"/>
                <w:sz w:val="24"/>
                <w:szCs w:val="24"/>
              </w:rPr>
              <w:t xml:space="preserve"> сентября</w:t>
            </w:r>
            <w:r>
              <w:rPr>
                <w:rFonts w:ascii="Times New Roman" w:eastAsia="Calibri" w:hAnsi="Times New Roman" w:cs="Times New Roman"/>
                <w:sz w:val="24"/>
                <w:szCs w:val="24"/>
              </w:rPr>
              <w:t xml:space="preserve"> </w:t>
            </w:r>
            <w:r w:rsidRPr="00710D70">
              <w:rPr>
                <w:rFonts w:ascii="Times New Roman" w:eastAsia="Calibri" w:hAnsi="Times New Roman" w:cs="Times New Roman"/>
                <w:sz w:val="24"/>
                <w:szCs w:val="24"/>
              </w:rPr>
              <w:t>202</w:t>
            </w:r>
            <w:r w:rsidR="00892559">
              <w:rPr>
                <w:rFonts w:ascii="Times New Roman" w:eastAsia="Calibri" w:hAnsi="Times New Roman" w:cs="Times New Roman"/>
                <w:sz w:val="24"/>
                <w:szCs w:val="24"/>
              </w:rPr>
              <w:t>3</w:t>
            </w:r>
            <w:r w:rsidRPr="00710D70">
              <w:rPr>
                <w:rFonts w:ascii="Times New Roman" w:eastAsia="Calibri" w:hAnsi="Times New Roman" w:cs="Times New Roman"/>
                <w:sz w:val="24"/>
                <w:szCs w:val="24"/>
              </w:rPr>
              <w:t xml:space="preserve"> г.</w:t>
            </w:r>
          </w:p>
        </w:tc>
      </w:tr>
    </w:tbl>
    <w:p w:rsidR="004D141A" w:rsidRDefault="004D141A" w:rsidP="004D141A">
      <w:pPr>
        <w:pStyle w:val="af1"/>
        <w:rPr>
          <w:sz w:val="20"/>
        </w:rPr>
      </w:pPr>
    </w:p>
    <w:p w:rsidR="00B87236" w:rsidRPr="00277D11" w:rsidRDefault="00B87236" w:rsidP="00B87236">
      <w:pPr>
        <w:pStyle w:val="afa"/>
        <w:tabs>
          <w:tab w:val="left" w:pos="210"/>
          <w:tab w:val="center" w:pos="5031"/>
        </w:tabs>
        <w:spacing w:line="276" w:lineRule="auto"/>
        <w:ind w:right="-31" w:firstLine="567"/>
        <w:rPr>
          <w:rFonts w:ascii="Times New Roman" w:hAnsi="Times New Roman" w:cs="Times New Roman"/>
          <w:sz w:val="24"/>
          <w:szCs w:val="24"/>
        </w:rPr>
      </w:pPr>
    </w:p>
    <w:p w:rsidR="00B87236" w:rsidRPr="00277D11" w:rsidRDefault="00B87236" w:rsidP="00B87236">
      <w:pPr>
        <w:tabs>
          <w:tab w:val="left" w:pos="3544"/>
        </w:tabs>
        <w:spacing w:after="0"/>
        <w:ind w:right="-31" w:firstLine="567"/>
        <w:rPr>
          <w:rFonts w:ascii="Times New Roman" w:hAnsi="Times New Roman" w:cs="Times New Roman"/>
          <w:b/>
          <w:sz w:val="24"/>
          <w:szCs w:val="24"/>
          <w:u w:val="single"/>
        </w:rPr>
      </w:pPr>
    </w:p>
    <w:p w:rsidR="00B87236" w:rsidRPr="00277D11" w:rsidRDefault="00B87236" w:rsidP="00B87236">
      <w:pPr>
        <w:pStyle w:val="afa"/>
        <w:spacing w:line="276" w:lineRule="auto"/>
        <w:ind w:right="-31" w:firstLine="567"/>
        <w:rPr>
          <w:rFonts w:ascii="Times New Roman" w:hAnsi="Times New Roman" w:cs="Times New Roman"/>
          <w:sz w:val="24"/>
          <w:szCs w:val="24"/>
        </w:rPr>
      </w:pPr>
    </w:p>
    <w:p w:rsidR="00B87236" w:rsidRPr="004D141A" w:rsidRDefault="00B87236" w:rsidP="00B87236">
      <w:pPr>
        <w:spacing w:after="0"/>
        <w:ind w:right="-31" w:firstLine="567"/>
        <w:jc w:val="center"/>
        <w:rPr>
          <w:rFonts w:ascii="Times New Roman" w:hAnsi="Times New Roman" w:cs="Times New Roman"/>
          <w:b/>
          <w:sz w:val="32"/>
          <w:szCs w:val="32"/>
        </w:rPr>
      </w:pPr>
      <w:r w:rsidRPr="004D141A">
        <w:rPr>
          <w:rFonts w:ascii="Times New Roman" w:hAnsi="Times New Roman" w:cs="Times New Roman"/>
          <w:b/>
          <w:sz w:val="32"/>
          <w:szCs w:val="32"/>
        </w:rPr>
        <w:t>РАБОЧАЯ ПРОГРАММА</w:t>
      </w:r>
    </w:p>
    <w:p w:rsidR="00B87236" w:rsidRPr="004D141A" w:rsidRDefault="00B87236" w:rsidP="00B87236">
      <w:pPr>
        <w:spacing w:after="0"/>
        <w:ind w:right="-31" w:firstLine="567"/>
        <w:jc w:val="center"/>
        <w:rPr>
          <w:rFonts w:ascii="Times New Roman" w:hAnsi="Times New Roman" w:cs="Times New Roman"/>
          <w:b/>
          <w:sz w:val="32"/>
          <w:szCs w:val="32"/>
        </w:rPr>
      </w:pPr>
      <w:r w:rsidRPr="004D141A">
        <w:rPr>
          <w:rFonts w:ascii="Times New Roman" w:hAnsi="Times New Roman" w:cs="Times New Roman"/>
          <w:b/>
          <w:sz w:val="32"/>
          <w:szCs w:val="32"/>
        </w:rPr>
        <w:t>ПЕДАГОГА-ПСИХОЛОГА</w:t>
      </w:r>
    </w:p>
    <w:p w:rsidR="00B87236" w:rsidRPr="004D141A" w:rsidRDefault="00B54EF3" w:rsidP="00B87236">
      <w:pPr>
        <w:spacing w:after="0"/>
        <w:ind w:right="-31" w:firstLine="567"/>
        <w:jc w:val="center"/>
        <w:rPr>
          <w:rFonts w:ascii="Times New Roman" w:hAnsi="Times New Roman" w:cs="Times New Roman"/>
          <w:b/>
          <w:sz w:val="32"/>
          <w:szCs w:val="32"/>
        </w:rPr>
      </w:pPr>
      <w:r w:rsidRPr="004D141A">
        <w:rPr>
          <w:rFonts w:ascii="Times New Roman" w:hAnsi="Times New Roman" w:cs="Times New Roman"/>
          <w:b/>
          <w:sz w:val="32"/>
          <w:szCs w:val="32"/>
        </w:rPr>
        <w:t>Н</w:t>
      </w:r>
      <w:r w:rsidR="002A7445" w:rsidRPr="004D141A">
        <w:rPr>
          <w:rFonts w:ascii="Times New Roman" w:hAnsi="Times New Roman" w:cs="Times New Roman"/>
          <w:b/>
          <w:sz w:val="32"/>
          <w:szCs w:val="32"/>
        </w:rPr>
        <w:t>А 202</w:t>
      </w:r>
      <w:r w:rsidR="00892559">
        <w:rPr>
          <w:rFonts w:ascii="Times New Roman" w:hAnsi="Times New Roman" w:cs="Times New Roman"/>
          <w:b/>
          <w:sz w:val="32"/>
          <w:szCs w:val="32"/>
        </w:rPr>
        <w:t>3</w:t>
      </w:r>
      <w:r w:rsidR="002A7445" w:rsidRPr="004D141A">
        <w:rPr>
          <w:rFonts w:ascii="Times New Roman" w:hAnsi="Times New Roman" w:cs="Times New Roman"/>
          <w:b/>
          <w:sz w:val="32"/>
          <w:szCs w:val="32"/>
        </w:rPr>
        <w:t>-202</w:t>
      </w:r>
      <w:r w:rsidR="00892559">
        <w:rPr>
          <w:rFonts w:ascii="Times New Roman" w:hAnsi="Times New Roman" w:cs="Times New Roman"/>
          <w:b/>
          <w:sz w:val="32"/>
          <w:szCs w:val="32"/>
        </w:rPr>
        <w:t>4</w:t>
      </w:r>
      <w:r w:rsidR="00B87236" w:rsidRPr="004D141A">
        <w:rPr>
          <w:rFonts w:ascii="Times New Roman" w:hAnsi="Times New Roman" w:cs="Times New Roman"/>
          <w:b/>
          <w:sz w:val="32"/>
          <w:szCs w:val="32"/>
        </w:rPr>
        <w:t xml:space="preserve"> УЧЕБНЫЙ ГОД</w:t>
      </w:r>
    </w:p>
    <w:p w:rsidR="00B87236" w:rsidRPr="00277D11" w:rsidRDefault="00B87236" w:rsidP="00B87236">
      <w:pPr>
        <w:spacing w:after="0"/>
        <w:ind w:right="-31" w:firstLine="567"/>
        <w:rPr>
          <w:rFonts w:ascii="Times New Roman" w:hAnsi="Times New Roman" w:cs="Times New Roman"/>
          <w:b/>
          <w:sz w:val="24"/>
          <w:szCs w:val="24"/>
        </w:rPr>
      </w:pPr>
    </w:p>
    <w:p w:rsidR="00B87236" w:rsidRPr="00277D11" w:rsidRDefault="00B87236" w:rsidP="00B87236">
      <w:pPr>
        <w:spacing w:after="0"/>
        <w:ind w:right="-31" w:firstLine="567"/>
        <w:jc w:val="right"/>
        <w:rPr>
          <w:rFonts w:ascii="Times New Roman" w:hAnsi="Times New Roman" w:cs="Times New Roman"/>
          <w:sz w:val="24"/>
          <w:szCs w:val="24"/>
        </w:rPr>
      </w:pPr>
      <w:r w:rsidRPr="00277D11">
        <w:rPr>
          <w:rFonts w:ascii="Times New Roman" w:hAnsi="Times New Roman" w:cs="Times New Roman"/>
          <w:sz w:val="24"/>
          <w:szCs w:val="24"/>
        </w:rPr>
        <w:t>Разработала:</w:t>
      </w:r>
    </w:p>
    <w:p w:rsidR="00B87236" w:rsidRDefault="00B87236" w:rsidP="00B87236">
      <w:pPr>
        <w:spacing w:after="0"/>
        <w:ind w:right="-31" w:firstLine="567"/>
        <w:jc w:val="right"/>
        <w:rPr>
          <w:rFonts w:ascii="Times New Roman" w:hAnsi="Times New Roman" w:cs="Times New Roman"/>
          <w:sz w:val="24"/>
          <w:szCs w:val="24"/>
        </w:rPr>
      </w:pPr>
      <w:r w:rsidRPr="00277D11">
        <w:rPr>
          <w:rFonts w:ascii="Times New Roman" w:hAnsi="Times New Roman" w:cs="Times New Roman"/>
          <w:sz w:val="24"/>
          <w:szCs w:val="24"/>
        </w:rPr>
        <w:t>педагог-психолог</w:t>
      </w:r>
    </w:p>
    <w:p w:rsidR="00B87236" w:rsidRPr="00277D11" w:rsidRDefault="00AE263B" w:rsidP="00B87236">
      <w:pPr>
        <w:spacing w:after="0"/>
        <w:ind w:right="-31" w:firstLine="567"/>
        <w:rPr>
          <w:rFonts w:ascii="Times New Roman" w:hAnsi="Times New Roman" w:cs="Times New Roman"/>
          <w:b/>
          <w:sz w:val="24"/>
          <w:szCs w:val="24"/>
        </w:rPr>
      </w:pPr>
      <w:r>
        <w:rPr>
          <w:rFonts w:ascii="Times New Roman" w:hAnsi="Times New Roman" w:cs="Times New Roman"/>
          <w:sz w:val="24"/>
          <w:szCs w:val="24"/>
        </w:rPr>
        <w:t xml:space="preserve">                                                                                                                                                                                                             Кравец Н.Н.</w:t>
      </w:r>
    </w:p>
    <w:p w:rsidR="00B87236" w:rsidRDefault="00B87236" w:rsidP="00B87236">
      <w:pPr>
        <w:spacing w:after="0"/>
        <w:ind w:right="-31" w:firstLine="567"/>
        <w:jc w:val="center"/>
        <w:rPr>
          <w:rFonts w:ascii="Times New Roman" w:hAnsi="Times New Roman" w:cs="Times New Roman"/>
          <w:b/>
          <w:bCs/>
          <w:sz w:val="24"/>
          <w:szCs w:val="24"/>
        </w:rPr>
      </w:pPr>
    </w:p>
    <w:p w:rsidR="00B87236" w:rsidRDefault="00B87236" w:rsidP="00B87236">
      <w:pPr>
        <w:spacing w:after="0"/>
        <w:ind w:right="-31" w:firstLine="567"/>
        <w:jc w:val="center"/>
        <w:rPr>
          <w:rFonts w:ascii="Times New Roman" w:hAnsi="Times New Roman" w:cs="Times New Roman"/>
          <w:b/>
          <w:bCs/>
          <w:sz w:val="24"/>
          <w:szCs w:val="24"/>
        </w:rPr>
      </w:pPr>
    </w:p>
    <w:p w:rsidR="004D141A" w:rsidRDefault="004D141A" w:rsidP="00B87236">
      <w:pPr>
        <w:spacing w:after="0"/>
        <w:ind w:right="-31" w:firstLine="567"/>
        <w:jc w:val="center"/>
        <w:rPr>
          <w:rFonts w:ascii="Times New Roman" w:hAnsi="Times New Roman" w:cs="Times New Roman"/>
          <w:b/>
          <w:bCs/>
          <w:sz w:val="24"/>
          <w:szCs w:val="24"/>
        </w:rPr>
      </w:pPr>
    </w:p>
    <w:p w:rsidR="004D141A" w:rsidRDefault="004D141A" w:rsidP="00B87236">
      <w:pPr>
        <w:spacing w:after="0"/>
        <w:ind w:right="-31" w:firstLine="567"/>
        <w:jc w:val="center"/>
        <w:rPr>
          <w:rFonts w:ascii="Times New Roman" w:hAnsi="Times New Roman" w:cs="Times New Roman"/>
          <w:b/>
          <w:bCs/>
          <w:sz w:val="24"/>
          <w:szCs w:val="24"/>
        </w:rPr>
      </w:pPr>
    </w:p>
    <w:p w:rsidR="00AE263B" w:rsidRDefault="00AE263B" w:rsidP="00B87236">
      <w:pPr>
        <w:spacing w:after="0"/>
        <w:ind w:right="-31" w:firstLine="567"/>
        <w:jc w:val="center"/>
        <w:rPr>
          <w:rFonts w:ascii="Times New Roman" w:hAnsi="Times New Roman" w:cs="Times New Roman"/>
          <w:b/>
          <w:sz w:val="24"/>
          <w:szCs w:val="24"/>
        </w:rPr>
      </w:pPr>
    </w:p>
    <w:p w:rsidR="00AE263B" w:rsidRDefault="00AE263B" w:rsidP="00B87236">
      <w:pPr>
        <w:spacing w:after="0"/>
        <w:ind w:right="-31" w:firstLine="567"/>
        <w:jc w:val="center"/>
        <w:rPr>
          <w:rFonts w:ascii="Times New Roman" w:hAnsi="Times New Roman" w:cs="Times New Roman"/>
          <w:b/>
          <w:sz w:val="24"/>
          <w:szCs w:val="24"/>
        </w:rPr>
      </w:pPr>
    </w:p>
    <w:p w:rsidR="00AE263B" w:rsidRDefault="00AE263B" w:rsidP="00B87236">
      <w:pPr>
        <w:spacing w:after="0"/>
        <w:ind w:right="-31" w:firstLine="567"/>
        <w:jc w:val="center"/>
        <w:rPr>
          <w:rFonts w:ascii="Times New Roman" w:hAnsi="Times New Roman" w:cs="Times New Roman"/>
          <w:b/>
          <w:sz w:val="24"/>
          <w:szCs w:val="24"/>
        </w:rPr>
      </w:pPr>
    </w:p>
    <w:p w:rsidR="00AE263B" w:rsidRDefault="00AE263B" w:rsidP="00B87236">
      <w:pPr>
        <w:spacing w:after="0"/>
        <w:ind w:right="-31" w:firstLine="567"/>
        <w:jc w:val="center"/>
        <w:rPr>
          <w:rFonts w:ascii="Times New Roman" w:hAnsi="Times New Roman" w:cs="Times New Roman"/>
          <w:b/>
          <w:sz w:val="24"/>
          <w:szCs w:val="24"/>
        </w:rPr>
      </w:pPr>
    </w:p>
    <w:p w:rsidR="00B87236" w:rsidRPr="00B87236" w:rsidRDefault="00B87236" w:rsidP="00B87236">
      <w:pPr>
        <w:spacing w:after="0"/>
        <w:ind w:right="-31" w:firstLine="567"/>
        <w:jc w:val="center"/>
        <w:rPr>
          <w:rFonts w:ascii="Times New Roman" w:hAnsi="Times New Roman" w:cs="Times New Roman"/>
          <w:b/>
          <w:bCs/>
          <w:sz w:val="24"/>
          <w:szCs w:val="24"/>
        </w:rPr>
      </w:pPr>
      <w:r w:rsidRPr="00277D11">
        <w:rPr>
          <w:rFonts w:ascii="Times New Roman" w:hAnsi="Times New Roman" w:cs="Times New Roman"/>
          <w:b/>
          <w:sz w:val="24"/>
          <w:szCs w:val="24"/>
        </w:rPr>
        <w:lastRenderedPageBreak/>
        <w:t>Содержание</w:t>
      </w:r>
    </w:p>
    <w:p w:rsidR="00B87236" w:rsidRPr="00277D11" w:rsidRDefault="00B87236" w:rsidP="00B87236">
      <w:pPr>
        <w:spacing w:after="0"/>
        <w:ind w:right="-31" w:firstLine="567"/>
        <w:jc w:val="center"/>
        <w:rPr>
          <w:rFonts w:ascii="Times New Roman" w:hAnsi="Times New Roman" w:cs="Times New Roman"/>
          <w:b/>
          <w:sz w:val="24"/>
          <w:szCs w:val="24"/>
        </w:rPr>
      </w:pPr>
    </w:p>
    <w:p w:rsidR="00B87236" w:rsidRDefault="00B87236" w:rsidP="00B87236">
      <w:pPr>
        <w:spacing w:after="0"/>
        <w:ind w:right="-31" w:firstLine="567"/>
        <w:jc w:val="both"/>
        <w:rPr>
          <w:rFonts w:ascii="Times New Roman" w:hAnsi="Times New Roman" w:cs="Times New Roman"/>
          <w:b/>
          <w:sz w:val="24"/>
          <w:szCs w:val="24"/>
        </w:rPr>
      </w:pPr>
    </w:p>
    <w:p w:rsidR="00B87236" w:rsidRPr="00277D11" w:rsidRDefault="00B87236" w:rsidP="00B87236">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I.   Целевой раздел</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   Пояснительная записка</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1.1.1.   Цель и задачи программы</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1.1.2.   Принципы и подходы к формированию программы</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1.1.3.   Характеристика особенностей развития детей раннего и дошкольного возраста</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1.1.4.   Срок реализации рабочей программы</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1.1.5. Ожидаемые результаты реализации программы в соответствии с возрастными особенностями.</w:t>
      </w:r>
    </w:p>
    <w:p w:rsidR="00B87236" w:rsidRPr="00277D11" w:rsidRDefault="00B87236" w:rsidP="00B87236">
      <w:pPr>
        <w:spacing w:after="0"/>
        <w:ind w:right="-31" w:firstLine="567"/>
        <w:jc w:val="both"/>
        <w:rPr>
          <w:rFonts w:ascii="Times New Roman" w:hAnsi="Times New Roman" w:cs="Times New Roman"/>
          <w:sz w:val="24"/>
          <w:szCs w:val="24"/>
        </w:rPr>
      </w:pPr>
    </w:p>
    <w:p w:rsidR="00B87236" w:rsidRPr="00277D11" w:rsidRDefault="00B87236" w:rsidP="00B87236">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II.   Содержательный раздел</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2.1.   Направление психолого-педагогической деятельности</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2.1.1.  Методы и технологии в работе педагога-психолога</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2.1.2.  Взаимодействие со специалистами ДОУ</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2.2.   Взаимодействие с семьями воспитанников</w:t>
      </w:r>
    </w:p>
    <w:p w:rsidR="00B87236" w:rsidRPr="00277D11" w:rsidRDefault="00B87236" w:rsidP="00B87236">
      <w:pPr>
        <w:spacing w:after="0"/>
        <w:ind w:right="-31" w:firstLine="567"/>
        <w:jc w:val="both"/>
        <w:rPr>
          <w:rFonts w:ascii="Times New Roman" w:hAnsi="Times New Roman" w:cs="Times New Roman"/>
          <w:sz w:val="24"/>
          <w:szCs w:val="24"/>
        </w:rPr>
      </w:pPr>
    </w:p>
    <w:p w:rsidR="00B87236" w:rsidRPr="00277D11" w:rsidRDefault="00B87236" w:rsidP="00B87236">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III.   Организационный раздел</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3.1.   Перспективное планирование</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3.2.   Календарное планирование</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3.3.   Методическое обеспечение</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3.4.   Модель взаимодействия с ПМПк</w:t>
      </w:r>
    </w:p>
    <w:p w:rsidR="00B87236" w:rsidRPr="00277D11" w:rsidRDefault="00B87236" w:rsidP="00B87236">
      <w:pPr>
        <w:pStyle w:val="c4"/>
        <w:shd w:val="clear" w:color="auto" w:fill="FFFFFF"/>
        <w:spacing w:before="0" w:beforeAutospacing="0" w:after="0" w:afterAutospacing="0" w:line="276" w:lineRule="auto"/>
        <w:ind w:right="-31" w:firstLine="567"/>
        <w:rPr>
          <w:color w:val="000000"/>
        </w:rPr>
      </w:pPr>
      <w:r>
        <w:t>3.5</w:t>
      </w:r>
      <w:r w:rsidRPr="00277D11">
        <w:t xml:space="preserve">. </w:t>
      </w:r>
      <w:r w:rsidRPr="00277D11">
        <w:rPr>
          <w:rStyle w:val="c7"/>
          <w:color w:val="000000"/>
        </w:rPr>
        <w:t>Организация предметно-развивающей среды в кабинете педагога-психолога.</w:t>
      </w:r>
    </w:p>
    <w:p w:rsidR="00B87236" w:rsidRPr="00277D11" w:rsidRDefault="00B87236" w:rsidP="00B87236">
      <w:pPr>
        <w:spacing w:after="0"/>
        <w:ind w:right="-31" w:firstLine="567"/>
        <w:rPr>
          <w:rFonts w:ascii="Times New Roman" w:hAnsi="Times New Roman" w:cs="Times New Roman"/>
          <w:b/>
          <w:sz w:val="24"/>
          <w:szCs w:val="24"/>
        </w:rPr>
      </w:pPr>
    </w:p>
    <w:p w:rsidR="00B87236" w:rsidRPr="00277D11" w:rsidRDefault="00B87236" w:rsidP="00B87236">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Список литературы</w:t>
      </w:r>
    </w:p>
    <w:p w:rsidR="00B87236" w:rsidRPr="00277D11" w:rsidRDefault="00B87236" w:rsidP="00B87236">
      <w:pPr>
        <w:spacing w:after="0"/>
        <w:ind w:right="-31" w:firstLine="567"/>
        <w:rPr>
          <w:rFonts w:ascii="Times New Roman" w:hAnsi="Times New Roman" w:cs="Times New Roman"/>
          <w:sz w:val="24"/>
          <w:szCs w:val="24"/>
        </w:rPr>
      </w:pPr>
    </w:p>
    <w:p w:rsidR="00B87236" w:rsidRPr="00277D11" w:rsidRDefault="00B87236" w:rsidP="00B87236">
      <w:pPr>
        <w:ind w:right="-31" w:firstLine="567"/>
        <w:rPr>
          <w:rFonts w:ascii="Times New Roman" w:hAnsi="Times New Roman" w:cs="Times New Roman"/>
          <w:sz w:val="24"/>
          <w:szCs w:val="24"/>
        </w:rPr>
      </w:pPr>
    </w:p>
    <w:p w:rsidR="00B87236" w:rsidRDefault="00B87236" w:rsidP="00B87236">
      <w:pPr>
        <w:ind w:right="-31"/>
        <w:rPr>
          <w:rFonts w:ascii="Times New Roman" w:hAnsi="Times New Roman" w:cs="Times New Roman"/>
          <w:sz w:val="24"/>
          <w:szCs w:val="24"/>
        </w:rPr>
      </w:pPr>
    </w:p>
    <w:p w:rsidR="00B87236" w:rsidRPr="00277D11" w:rsidRDefault="004D141A" w:rsidP="004D141A">
      <w:pPr>
        <w:jc w:val="center"/>
        <w:rPr>
          <w:rFonts w:ascii="Times New Roman" w:hAnsi="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lang w:val="en-US"/>
        </w:rPr>
        <w:lastRenderedPageBreak/>
        <w:t>I.</w:t>
      </w:r>
      <w:r w:rsidR="00B87236" w:rsidRPr="00277D11">
        <w:rPr>
          <w:rFonts w:ascii="Times New Roman" w:hAnsi="Times New Roman"/>
          <w:b/>
          <w:sz w:val="24"/>
          <w:szCs w:val="24"/>
        </w:rPr>
        <w:t>Целевой раздел</w:t>
      </w:r>
    </w:p>
    <w:p w:rsidR="00B87236" w:rsidRPr="00277D11" w:rsidRDefault="00B87236" w:rsidP="00B87236">
      <w:pPr>
        <w:pStyle w:val="a3"/>
        <w:numPr>
          <w:ilvl w:val="1"/>
          <w:numId w:val="1"/>
        </w:numPr>
        <w:spacing w:after="0" w:line="276" w:lineRule="auto"/>
        <w:ind w:left="0" w:right="-31" w:firstLine="567"/>
        <w:jc w:val="both"/>
        <w:rPr>
          <w:rFonts w:ascii="Times New Roman" w:hAnsi="Times New Roman"/>
          <w:b/>
          <w:sz w:val="24"/>
          <w:szCs w:val="24"/>
          <w:lang w:eastAsia="ru-RU"/>
        </w:rPr>
      </w:pPr>
      <w:r w:rsidRPr="00277D11">
        <w:rPr>
          <w:rFonts w:ascii="Times New Roman" w:hAnsi="Times New Roman"/>
          <w:b/>
          <w:sz w:val="24"/>
          <w:szCs w:val="24"/>
          <w:lang w:eastAsia="ru-RU"/>
        </w:rPr>
        <w:t>Пояснительная записка</w:t>
      </w:r>
    </w:p>
    <w:p w:rsidR="00B87236" w:rsidRPr="00B87236" w:rsidRDefault="00B87236" w:rsidP="00B87236">
      <w:pPr>
        <w:pStyle w:val="a3"/>
        <w:spacing w:after="0" w:line="276" w:lineRule="auto"/>
        <w:ind w:left="0" w:right="-31" w:firstLine="567"/>
        <w:jc w:val="both"/>
        <w:rPr>
          <w:rFonts w:ascii="Times New Roman" w:eastAsia="Times New Roman" w:hAnsi="Times New Roman"/>
          <w:sz w:val="24"/>
          <w:szCs w:val="24"/>
          <w:lang w:eastAsia="ru-RU"/>
        </w:rPr>
      </w:pPr>
      <w:r w:rsidRPr="00B87236">
        <w:rPr>
          <w:rFonts w:ascii="Times New Roman" w:hAnsi="Times New Roman"/>
          <w:sz w:val="24"/>
          <w:szCs w:val="24"/>
          <w:shd w:val="clear" w:color="auto" w:fill="FFFFFF"/>
          <w:lang w:eastAsia="ru-RU"/>
        </w:rPr>
        <w:t>Развитие ребенка в дошкольные годы – это сложный и многоаспектный процесс. С каждым днем перед ребенком раскрывается окружающий его мир – мир природы, искусства, человеческих отношений. Ненасытная жажда познания побуждает дошкольника всем интересоваться и во всем участвовать, созидать и преобразовывать, радоваться и огорчаться.</w:t>
      </w:r>
      <w:r w:rsidRPr="00B87236">
        <w:rPr>
          <w:rFonts w:ascii="Times New Roman" w:eastAsia="Times New Roman" w:hAnsi="Times New Roman"/>
          <w:sz w:val="24"/>
          <w:szCs w:val="24"/>
          <w:lang w:eastAsia="ru-RU"/>
        </w:rPr>
        <w:t> </w:t>
      </w:r>
    </w:p>
    <w:p w:rsidR="00B87236" w:rsidRPr="00277D11" w:rsidRDefault="00B87236" w:rsidP="00B87236">
      <w:pPr>
        <w:pStyle w:val="a3"/>
        <w:spacing w:after="0" w:line="276" w:lineRule="auto"/>
        <w:ind w:left="0" w:right="-31" w:firstLine="567"/>
        <w:jc w:val="both"/>
        <w:rPr>
          <w:rFonts w:ascii="Times New Roman" w:eastAsia="Times New Roman" w:hAnsi="Times New Roman"/>
          <w:sz w:val="24"/>
          <w:szCs w:val="24"/>
          <w:lang w:eastAsia="ru-RU"/>
        </w:rPr>
      </w:pPr>
      <w:r w:rsidRPr="00277D11">
        <w:rPr>
          <w:rFonts w:ascii="Times New Roman" w:hAnsi="Times New Roman"/>
          <w:sz w:val="24"/>
          <w:szCs w:val="24"/>
        </w:rPr>
        <w:t xml:space="preserve">Охрана и укрепление психологического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w:t>
      </w:r>
      <w:r w:rsidRPr="00B87236">
        <w:rPr>
          <w:rFonts w:ascii="Times New Roman" w:hAnsi="Times New Roman"/>
          <w:sz w:val="24"/>
          <w:szCs w:val="24"/>
          <w:shd w:val="clear" w:color="auto" w:fill="FFFFFF"/>
          <w:lang w:eastAsia="ru-RU"/>
        </w:rPr>
        <w:t>Федеральный государственный стандарт</w:t>
      </w:r>
      <w:r w:rsidR="00DF3B0A">
        <w:rPr>
          <w:rFonts w:ascii="Times New Roman" w:hAnsi="Times New Roman"/>
          <w:sz w:val="24"/>
          <w:szCs w:val="24"/>
          <w:shd w:val="clear" w:color="auto" w:fill="FFFFFF"/>
          <w:lang w:eastAsia="ru-RU"/>
        </w:rPr>
        <w:t xml:space="preserve"> </w:t>
      </w:r>
      <w:r w:rsidRPr="00277D11">
        <w:rPr>
          <w:rFonts w:ascii="Times New Roman" w:hAnsi="Times New Roman"/>
          <w:sz w:val="24"/>
          <w:szCs w:val="24"/>
          <w:shd w:val="clear" w:color="auto" w:fill="FFFFFF"/>
          <w:lang w:eastAsia="ru-RU"/>
        </w:rPr>
        <w:t>дошкольного образования рассматривает охрану и укрепление психического здоровья детей как одну из центральных задач работы детского сада. Психологическое сопровождение выступает важнейшим условием повышения качества образования в современном детском саду.</w:t>
      </w:r>
      <w:r w:rsidRPr="00277D11">
        <w:rPr>
          <w:rFonts w:ascii="Times New Roman" w:eastAsia="Times New Roman" w:hAnsi="Times New Roman"/>
          <w:sz w:val="24"/>
          <w:szCs w:val="24"/>
          <w:lang w:eastAsia="ru-RU"/>
        </w:rPr>
        <w:t>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Поэтому основными направлениями в профессиональной деятельности педагога-психолога ДОУ являются создание условий для реализации возможностей развития ребенка в дошкольном возрасте и содействие становлению тех психологических новообразований, которые создадут фундамент развития в последующие возрастные периоды.</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w:t>
      </w:r>
      <w:r w:rsidRPr="00277D11">
        <w:rPr>
          <w:rFonts w:ascii="Times New Roman" w:hAnsi="Times New Roman" w:cs="Times New Roman"/>
          <w:sz w:val="24"/>
          <w:szCs w:val="24"/>
        </w:rPr>
        <w:softHyphen/>
        <w:t>альное окружение взрослых происходит в процессе освоения им образовательных областей.</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Образовательные области не имеют узко предметный характер, а опосредуют все сферы об</w:t>
      </w:r>
      <w:r w:rsidRPr="00277D11">
        <w:rPr>
          <w:rFonts w:ascii="Times New Roman" w:hAnsi="Times New Roman" w:cs="Times New Roman"/>
          <w:sz w:val="24"/>
          <w:szCs w:val="24"/>
        </w:rPr>
        <w:softHyphen/>
        <w:t>щественного и индивидуального развития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rsidR="00B87236" w:rsidRPr="00277D11" w:rsidRDefault="00B87236" w:rsidP="00B87236">
      <w:pPr>
        <w:pStyle w:val="a3"/>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Рабочая программа определяет содержание и структуру деятельности педагога-психолога по следующим направлениям: психопрофилактика, психодиагностика, психокоррекция, психологическое консультирование и поддержка деятельности</w:t>
      </w:r>
      <w:r w:rsidR="00D20B59">
        <w:rPr>
          <w:rFonts w:ascii="Times New Roman" w:hAnsi="Times New Roman"/>
          <w:sz w:val="24"/>
          <w:szCs w:val="24"/>
          <w:lang w:eastAsia="ru-RU"/>
        </w:rPr>
        <w:t xml:space="preserve"> ДОУ в работе с детьми </w:t>
      </w:r>
      <w:r w:rsidRPr="00277D11">
        <w:rPr>
          <w:rFonts w:ascii="Times New Roman" w:hAnsi="Times New Roman"/>
          <w:sz w:val="24"/>
          <w:szCs w:val="24"/>
          <w:lang w:eastAsia="ru-RU"/>
        </w:rPr>
        <w:t xml:space="preserve"> до</w:t>
      </w:r>
      <w:r w:rsidR="00D20B59">
        <w:rPr>
          <w:rFonts w:ascii="Times New Roman" w:hAnsi="Times New Roman"/>
          <w:sz w:val="24"/>
          <w:szCs w:val="24"/>
          <w:lang w:eastAsia="ru-RU"/>
        </w:rPr>
        <w:t>школьного возраста от 3</w:t>
      </w:r>
      <w:r w:rsidRPr="00277D11">
        <w:rPr>
          <w:rFonts w:ascii="Times New Roman" w:hAnsi="Times New Roman"/>
          <w:sz w:val="24"/>
          <w:szCs w:val="24"/>
          <w:lang w:eastAsia="ru-RU"/>
        </w:rPr>
        <w:t xml:space="preserve"> до 7 лет, родителями воспитанников и педагогами ДОУ. </w:t>
      </w:r>
    </w:p>
    <w:p w:rsidR="00B87236" w:rsidRPr="00277D11" w:rsidRDefault="00B87236" w:rsidP="004D141A">
      <w:pPr>
        <w:pStyle w:val="a3"/>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Содержание рабочей программы реализуется с учетом возрастных и поведенческих особенностей дошкольников. Программа разработана на основе основ</w:t>
      </w:r>
      <w:r>
        <w:rPr>
          <w:rFonts w:ascii="Times New Roman" w:hAnsi="Times New Roman"/>
          <w:sz w:val="24"/>
          <w:szCs w:val="24"/>
          <w:lang w:eastAsia="ru-RU"/>
        </w:rPr>
        <w:t xml:space="preserve">ной образовательной программы </w:t>
      </w:r>
      <w:r w:rsidRPr="00277D11">
        <w:rPr>
          <w:rFonts w:ascii="Times New Roman" w:hAnsi="Times New Roman"/>
          <w:sz w:val="24"/>
          <w:szCs w:val="24"/>
          <w:lang w:eastAsia="ru-RU"/>
        </w:rPr>
        <w:t xml:space="preserve"> «От рождения до шко</w:t>
      </w:r>
      <w:r>
        <w:rPr>
          <w:rFonts w:ascii="Times New Roman" w:hAnsi="Times New Roman"/>
          <w:sz w:val="24"/>
          <w:szCs w:val="24"/>
          <w:lang w:eastAsia="ru-RU"/>
        </w:rPr>
        <w:t>лы» под редакцией Н.Е. Вераксы, программа психолого-педагогических занятий для дошкольников «Цветик-семицветик».</w:t>
      </w:r>
    </w:p>
    <w:p w:rsidR="00B87236" w:rsidRPr="00277D11" w:rsidRDefault="00B87236" w:rsidP="00B87236">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 xml:space="preserve">Программа разработана на основе следующих нормативных документов: </w:t>
      </w:r>
    </w:p>
    <w:p w:rsidR="00B87236" w:rsidRPr="00277D11" w:rsidRDefault="00B87236" w:rsidP="00B87236">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Конституции РФ от 12.12.1993 г., </w:t>
      </w:r>
    </w:p>
    <w:p w:rsidR="00B87236" w:rsidRPr="00277D11" w:rsidRDefault="00B87236" w:rsidP="00B87236">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Федерального закона «Об образ</w:t>
      </w:r>
      <w:r w:rsidR="00C45485">
        <w:rPr>
          <w:rFonts w:ascii="Times New Roman" w:hAnsi="Times New Roman"/>
          <w:sz w:val="24"/>
          <w:szCs w:val="24"/>
          <w:lang w:eastAsia="ru-RU"/>
        </w:rPr>
        <w:t>овании в РФ» от 29.12. 2012г. N</w:t>
      </w:r>
      <w:r w:rsidRPr="00277D11">
        <w:rPr>
          <w:rFonts w:ascii="Times New Roman" w:hAnsi="Times New Roman"/>
          <w:sz w:val="24"/>
          <w:szCs w:val="24"/>
          <w:lang w:eastAsia="ru-RU"/>
        </w:rPr>
        <w:t xml:space="preserve"> 273-ФЗ </w:t>
      </w:r>
    </w:p>
    <w:p w:rsidR="00B87236" w:rsidRPr="00277D11" w:rsidRDefault="00B87236" w:rsidP="00B87236">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lastRenderedPageBreak/>
        <w:t xml:space="preserve">Федерального государственного образовательного стандарта дошкольного образования (Приказ No1155 Министерства образования и науки от 17.10. </w:t>
      </w:r>
      <w:smartTag w:uri="urn:schemas-microsoft-com:office:smarttags" w:element="metricconverter">
        <w:smartTagPr>
          <w:attr w:name="ProductID" w:val="2013 г"/>
        </w:smartTagPr>
        <w:r w:rsidRPr="00277D11">
          <w:rPr>
            <w:rFonts w:ascii="Times New Roman" w:hAnsi="Times New Roman"/>
            <w:sz w:val="24"/>
            <w:szCs w:val="24"/>
            <w:lang w:eastAsia="ru-RU"/>
          </w:rPr>
          <w:t>2013 г</w:t>
        </w:r>
      </w:smartTag>
      <w:r w:rsidRPr="00277D11">
        <w:rPr>
          <w:rFonts w:ascii="Times New Roman" w:hAnsi="Times New Roman"/>
          <w:sz w:val="24"/>
          <w:szCs w:val="24"/>
          <w:lang w:eastAsia="ru-RU"/>
        </w:rPr>
        <w:t xml:space="preserve">.), </w:t>
      </w:r>
    </w:p>
    <w:p w:rsidR="00B87236" w:rsidRPr="00277D11" w:rsidRDefault="00B87236" w:rsidP="00B87236">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Порядка организации и осуществления образовательной деятельности по основным общеобразовательные – образовательным программам дошкольного образования» (приказ Минобрнауки России от 30.08.2013 г. No1014), и с учетом Конвенции ООН о правах ребенка. </w:t>
      </w:r>
    </w:p>
    <w:p w:rsidR="00B87236" w:rsidRPr="00277D11" w:rsidRDefault="00B87236" w:rsidP="00B87236">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Постановления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277D11">
          <w:rPr>
            <w:rFonts w:ascii="Times New Roman" w:hAnsi="Times New Roman"/>
            <w:sz w:val="24"/>
            <w:szCs w:val="24"/>
            <w:lang w:eastAsia="ru-RU"/>
          </w:rPr>
          <w:t>2013 г</w:t>
        </w:r>
      </w:smartTag>
      <w:r w:rsidRPr="00277D11">
        <w:rPr>
          <w:rFonts w:ascii="Times New Roman" w:hAnsi="Times New Roman"/>
          <w:sz w:val="24"/>
          <w:szCs w:val="24"/>
          <w:lang w:eastAsia="ru-RU"/>
        </w:rPr>
        <w:t xml:space="preserve">. N </w:t>
      </w:r>
      <w:smartTag w:uri="urn:schemas-microsoft-com:office:smarttags" w:element="metricconverter">
        <w:smartTagPr>
          <w:attr w:name="ProductID" w:val="26 г"/>
        </w:smartTagPr>
        <w:r w:rsidRPr="00277D11">
          <w:rPr>
            <w:rFonts w:ascii="Times New Roman" w:hAnsi="Times New Roman"/>
            <w:sz w:val="24"/>
            <w:szCs w:val="24"/>
            <w:lang w:eastAsia="ru-RU"/>
          </w:rPr>
          <w:t>26 г</w:t>
        </w:r>
      </w:smartTag>
      <w:r w:rsidRPr="00277D11">
        <w:rPr>
          <w:rFonts w:ascii="Times New Roman" w:hAnsi="Times New Roman"/>
          <w:sz w:val="24"/>
          <w:szCs w:val="24"/>
          <w:lang w:eastAsia="ru-RU"/>
        </w:rPr>
        <w:t xml:space="preserve">.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B87236" w:rsidRPr="00277D11" w:rsidRDefault="00B87236" w:rsidP="00B87236">
      <w:pPr>
        <w:pStyle w:val="a3"/>
        <w:tabs>
          <w:tab w:val="left" w:pos="1134"/>
          <w:tab w:val="left" w:pos="1276"/>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Если рассматривать специфику коррекционно-развивающей работы педагога-психолога, то можно отметить следующее:</w:t>
      </w:r>
    </w:p>
    <w:p w:rsidR="00B87236" w:rsidRPr="00277D11" w:rsidRDefault="00B87236" w:rsidP="00B87236">
      <w:pPr>
        <w:pStyle w:val="a3"/>
        <w:numPr>
          <w:ilvl w:val="0"/>
          <w:numId w:val="7"/>
        </w:numPr>
        <w:tabs>
          <w:tab w:val="left" w:pos="1134"/>
          <w:tab w:val="left" w:pos="1276"/>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В течение года педагог-психолог охватывает всех детей (адаптационные мероприятия, диагностика, индивидуальные и подгрупповые коррекционно-развивающие занятия), таким образом, ведется достаточно эффективная работа.</w:t>
      </w:r>
    </w:p>
    <w:p w:rsidR="00B87236" w:rsidRPr="00277D11" w:rsidRDefault="00B87236" w:rsidP="00B87236">
      <w:pPr>
        <w:pStyle w:val="a3"/>
        <w:numPr>
          <w:ilvl w:val="0"/>
          <w:numId w:val="7"/>
        </w:numPr>
        <w:tabs>
          <w:tab w:val="left" w:pos="1134"/>
          <w:tab w:val="left" w:pos="1276"/>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Основной контингент – дети, имеющие проблемы в период адаптации, имеющие проблемы в поведенческой, коммуникативной, эмоционально-волевой и познавательной сфере.</w:t>
      </w:r>
    </w:p>
    <w:p w:rsidR="00B87236" w:rsidRDefault="00B87236" w:rsidP="00B87236">
      <w:pPr>
        <w:pStyle w:val="a3"/>
        <w:numPr>
          <w:ilvl w:val="2"/>
          <w:numId w:val="8"/>
        </w:numPr>
        <w:spacing w:after="0" w:line="276" w:lineRule="auto"/>
        <w:ind w:left="0" w:right="-31" w:firstLine="567"/>
        <w:jc w:val="center"/>
        <w:rPr>
          <w:rFonts w:ascii="Times New Roman" w:hAnsi="Times New Roman"/>
          <w:b/>
          <w:sz w:val="24"/>
          <w:szCs w:val="24"/>
          <w:lang w:eastAsia="ru-RU"/>
        </w:rPr>
      </w:pPr>
      <w:r w:rsidRPr="00277D11">
        <w:rPr>
          <w:rFonts w:ascii="Times New Roman" w:hAnsi="Times New Roman"/>
          <w:b/>
          <w:sz w:val="24"/>
          <w:szCs w:val="24"/>
          <w:lang w:eastAsia="ru-RU"/>
        </w:rPr>
        <w:t>Цель и задачи программы</w:t>
      </w:r>
    </w:p>
    <w:p w:rsidR="00B87236" w:rsidRPr="00277D11" w:rsidRDefault="00B87236" w:rsidP="00B87236">
      <w:pPr>
        <w:spacing w:after="0"/>
        <w:ind w:right="-31" w:firstLine="567"/>
        <w:contextualSpacing/>
        <w:jc w:val="both"/>
        <w:rPr>
          <w:rFonts w:ascii="Times New Roman" w:hAnsi="Times New Roman" w:cs="Times New Roman"/>
          <w:sz w:val="24"/>
          <w:szCs w:val="24"/>
        </w:rPr>
      </w:pPr>
      <w:r w:rsidRPr="00277D11">
        <w:rPr>
          <w:rFonts w:ascii="Times New Roman" w:hAnsi="Times New Roman" w:cs="Times New Roman"/>
          <w:b/>
          <w:bCs/>
          <w:i/>
          <w:iCs/>
          <w:sz w:val="24"/>
          <w:szCs w:val="24"/>
        </w:rPr>
        <w:t>Цель:</w:t>
      </w:r>
      <w:r w:rsidRPr="00277D11">
        <w:rPr>
          <w:rFonts w:ascii="Times New Roman" w:hAnsi="Times New Roman" w:cs="Times New Roman"/>
          <w:sz w:val="24"/>
          <w:szCs w:val="24"/>
        </w:rPr>
        <w:t>  создание благоприятных социально-психологических условий для успешного воспитания, обучения и психологического развития ребенка в рамках образовательной среды.</w:t>
      </w:r>
    </w:p>
    <w:p w:rsidR="00B87236" w:rsidRPr="00277D11" w:rsidRDefault="00B87236" w:rsidP="00B87236">
      <w:pPr>
        <w:shd w:val="clear" w:color="auto" w:fill="FFFFFF"/>
        <w:tabs>
          <w:tab w:val="left" w:pos="142"/>
        </w:tabs>
        <w:spacing w:after="0"/>
        <w:ind w:right="-31" w:firstLine="567"/>
        <w:jc w:val="both"/>
        <w:rPr>
          <w:rFonts w:ascii="Times New Roman" w:hAnsi="Times New Roman" w:cs="Times New Roman"/>
          <w:sz w:val="24"/>
          <w:szCs w:val="24"/>
        </w:rPr>
      </w:pPr>
      <w:r w:rsidRPr="00277D11">
        <w:rPr>
          <w:rFonts w:ascii="Times New Roman" w:hAnsi="Times New Roman" w:cs="Times New Roman"/>
          <w:b/>
          <w:bCs/>
          <w:color w:val="000000"/>
          <w:spacing w:val="-2"/>
          <w:sz w:val="24"/>
          <w:szCs w:val="24"/>
        </w:rPr>
        <w:t>Задачи</w:t>
      </w:r>
    </w:p>
    <w:p w:rsidR="00B87236" w:rsidRPr="00277D11" w:rsidRDefault="00B87236" w:rsidP="00B87236">
      <w:pPr>
        <w:tabs>
          <w:tab w:val="left" w:pos="142"/>
        </w:tabs>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Коррекционно-образовательная:</w:t>
      </w:r>
    </w:p>
    <w:p w:rsidR="00B87236" w:rsidRPr="00277D11" w:rsidRDefault="00B87236" w:rsidP="00B87236">
      <w:pPr>
        <w:numPr>
          <w:ilvl w:val="0"/>
          <w:numId w:val="9"/>
        </w:numPr>
        <w:tabs>
          <w:tab w:val="left" w:pos="142"/>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color w:val="000000"/>
          <w:sz w:val="24"/>
          <w:szCs w:val="24"/>
        </w:rPr>
        <w:t>Проведение психологической диагностики детей, с целью выявления особенностей развития и учета в дальнейшей коррекционно-развивающей работе.</w:t>
      </w:r>
    </w:p>
    <w:p w:rsidR="00B87236" w:rsidRPr="00277D11" w:rsidRDefault="00B87236" w:rsidP="00B87236">
      <w:pPr>
        <w:numPr>
          <w:ilvl w:val="0"/>
          <w:numId w:val="9"/>
        </w:numPr>
        <w:tabs>
          <w:tab w:val="left" w:pos="993"/>
          <w:tab w:val="left" w:pos="1418"/>
        </w:tabs>
        <w:spacing w:after="0"/>
        <w:ind w:left="0" w:right="-31" w:firstLine="567"/>
        <w:jc w:val="both"/>
        <w:rPr>
          <w:rFonts w:ascii="Times New Roman" w:hAnsi="Times New Roman" w:cs="Times New Roman"/>
          <w:color w:val="000000"/>
          <w:sz w:val="24"/>
          <w:szCs w:val="24"/>
        </w:rPr>
      </w:pPr>
      <w:r w:rsidRPr="00277D11">
        <w:rPr>
          <w:rFonts w:ascii="Times New Roman" w:hAnsi="Times New Roman" w:cs="Times New Roman"/>
          <w:color w:val="000000"/>
          <w:sz w:val="24"/>
          <w:szCs w:val="24"/>
        </w:rPr>
        <w:t>Развитие эмоциональной и волевой сферы детей дошкольного возраста.</w:t>
      </w:r>
    </w:p>
    <w:p w:rsidR="00B87236" w:rsidRPr="00277D11" w:rsidRDefault="00B87236" w:rsidP="00B87236">
      <w:pPr>
        <w:tabs>
          <w:tab w:val="left" w:pos="142"/>
          <w:tab w:val="left" w:pos="1276"/>
        </w:tabs>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Коррекционно-развивающая:</w:t>
      </w:r>
    </w:p>
    <w:p w:rsidR="00B87236" w:rsidRPr="00277D11" w:rsidRDefault="00B87236" w:rsidP="00B87236">
      <w:pPr>
        <w:numPr>
          <w:ilvl w:val="0"/>
          <w:numId w:val="10"/>
        </w:numPr>
        <w:tabs>
          <w:tab w:val="left" w:pos="142"/>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Проведение коррекции и профилактики имеющихся отклонений в познавательном и эмоционально-волевом развитии детей дошкольного возраста. </w:t>
      </w:r>
    </w:p>
    <w:p w:rsidR="00B87236" w:rsidRPr="00277D11" w:rsidRDefault="00B87236" w:rsidP="00B87236">
      <w:pPr>
        <w:numPr>
          <w:ilvl w:val="0"/>
          <w:numId w:val="10"/>
        </w:numPr>
        <w:tabs>
          <w:tab w:val="left" w:pos="142"/>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Повышение уровня компетентности родителей и педагогов в вопросах психологического развития детей дошкольного возраста.</w:t>
      </w:r>
    </w:p>
    <w:p w:rsidR="00B87236" w:rsidRPr="00277D11" w:rsidRDefault="00B87236" w:rsidP="00B87236">
      <w:pPr>
        <w:numPr>
          <w:ilvl w:val="0"/>
          <w:numId w:val="10"/>
        </w:numPr>
        <w:tabs>
          <w:tab w:val="left" w:pos="142"/>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Формирование системы коррекционно-развивающей работы с учетом индивидуальных особенностей и потребностей детей с ОВЗ и детей инвалидов.</w:t>
      </w:r>
    </w:p>
    <w:p w:rsidR="00B87236" w:rsidRPr="00277D11" w:rsidRDefault="00B87236" w:rsidP="00B87236">
      <w:pPr>
        <w:tabs>
          <w:tab w:val="left" w:pos="142"/>
          <w:tab w:val="left" w:pos="127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Коррекционно-воспитательная</w:t>
      </w:r>
      <w:r w:rsidRPr="00277D11">
        <w:rPr>
          <w:rFonts w:ascii="Times New Roman" w:hAnsi="Times New Roman" w:cs="Times New Roman"/>
          <w:sz w:val="24"/>
          <w:szCs w:val="24"/>
        </w:rPr>
        <w:t>:</w:t>
      </w:r>
    </w:p>
    <w:p w:rsidR="00B87236" w:rsidRPr="00277D11" w:rsidRDefault="00B87236" w:rsidP="00B87236">
      <w:pPr>
        <w:pStyle w:val="a3"/>
        <w:numPr>
          <w:ilvl w:val="0"/>
          <w:numId w:val="11"/>
        </w:numPr>
        <w:tabs>
          <w:tab w:val="left" w:pos="993"/>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Обеспечивать психологическое сопровождение разработки и реализации основной образовательной программы и развития ДОУ в целом. </w:t>
      </w:r>
    </w:p>
    <w:p w:rsidR="00B87236" w:rsidRPr="00277D11" w:rsidRDefault="00B87236" w:rsidP="00B87236">
      <w:pPr>
        <w:pStyle w:val="2"/>
        <w:numPr>
          <w:ilvl w:val="0"/>
          <w:numId w:val="3"/>
        </w:numPr>
        <w:shd w:val="clear" w:color="auto" w:fill="FFFFFF"/>
        <w:tabs>
          <w:tab w:val="clear" w:pos="432"/>
          <w:tab w:val="num" w:pos="284"/>
        </w:tabs>
        <w:spacing w:before="0" w:after="0" w:line="276" w:lineRule="auto"/>
        <w:ind w:left="0" w:right="-31" w:firstLine="567"/>
        <w:jc w:val="center"/>
        <w:rPr>
          <w:rFonts w:ascii="Times New Roman" w:hAnsi="Times New Roman" w:cs="Times New Roman"/>
          <w:i w:val="0"/>
          <w:iCs w:val="0"/>
          <w:sz w:val="24"/>
          <w:szCs w:val="24"/>
        </w:rPr>
      </w:pPr>
      <w:r w:rsidRPr="00277D11">
        <w:rPr>
          <w:rFonts w:ascii="Times New Roman" w:hAnsi="Times New Roman" w:cs="Times New Roman"/>
          <w:i w:val="0"/>
          <w:sz w:val="24"/>
          <w:szCs w:val="24"/>
        </w:rPr>
        <w:lastRenderedPageBreak/>
        <w:t>1.1.2</w:t>
      </w:r>
      <w:r w:rsidR="00AE263B">
        <w:rPr>
          <w:rFonts w:ascii="Times New Roman" w:hAnsi="Times New Roman" w:cs="Times New Roman"/>
          <w:i w:val="0"/>
          <w:sz w:val="24"/>
          <w:szCs w:val="24"/>
        </w:rPr>
        <w:t xml:space="preserve"> </w:t>
      </w:r>
      <w:r w:rsidRPr="00277D11">
        <w:rPr>
          <w:rFonts w:ascii="Times New Roman" w:hAnsi="Times New Roman" w:cs="Times New Roman"/>
          <w:i w:val="0"/>
          <w:iCs w:val="0"/>
          <w:sz w:val="24"/>
          <w:szCs w:val="24"/>
        </w:rPr>
        <w:t>Принципы и подходы к формированию программы</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Концептуальная основа программы.</w:t>
      </w:r>
      <w:r w:rsidRPr="00277D11">
        <w:rPr>
          <w:rStyle w:val="20"/>
          <w:rFonts w:ascii="Times New Roman" w:eastAsia="Calibri" w:hAnsi="Times New Roman" w:cs="Times New Roman"/>
          <w:b w:val="0"/>
          <w:bCs w:val="0"/>
          <w:sz w:val="24"/>
          <w:szCs w:val="24"/>
        </w:rPr>
        <w:t> </w:t>
      </w:r>
      <w:r w:rsidRPr="00277D11">
        <w:rPr>
          <w:rStyle w:val="10"/>
          <w:rFonts w:ascii="Times New Roman" w:eastAsia="Calibri" w:hAnsi="Times New Roman" w:cs="Times New Roman"/>
          <w:b w:val="0"/>
          <w:bCs w:val="0"/>
          <w:kern w:val="0"/>
          <w:sz w:val="24"/>
          <w:szCs w:val="24"/>
          <w:lang w:eastAsia="en-US"/>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При разработке Программы учитывались научные подходы формирования личности ребенка:</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Fonts w:ascii="Times New Roman" w:hAnsi="Times New Roman" w:cs="Times New Roman"/>
          <w:sz w:val="24"/>
          <w:szCs w:val="24"/>
        </w:rPr>
        <w:t xml:space="preserve">–  </w:t>
      </w:r>
      <w:r w:rsidRPr="00277D11">
        <w:rPr>
          <w:rStyle w:val="10"/>
          <w:rFonts w:ascii="Times New Roman" w:eastAsia="Calibri" w:hAnsi="Times New Roman" w:cs="Times New Roman"/>
          <w:b w:val="0"/>
          <w:bCs w:val="0"/>
          <w:kern w:val="0"/>
          <w:sz w:val="24"/>
          <w:szCs w:val="24"/>
          <w:lang w:eastAsia="en-US"/>
        </w:rPr>
        <w:t xml:space="preserve"> Культурно-исторический подход (Л.С. Выготский, А.Р. Лурия)</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Fonts w:ascii="Times New Roman" w:hAnsi="Times New Roman" w:cs="Times New Roman"/>
          <w:sz w:val="24"/>
          <w:szCs w:val="24"/>
        </w:rPr>
        <w:t>–</w:t>
      </w:r>
      <w:r w:rsidRPr="00277D11">
        <w:rPr>
          <w:rStyle w:val="10"/>
          <w:rFonts w:ascii="Times New Roman" w:eastAsia="Calibri" w:hAnsi="Times New Roman" w:cs="Times New Roman"/>
          <w:b w:val="0"/>
          <w:bCs w:val="0"/>
          <w:kern w:val="0"/>
          <w:sz w:val="24"/>
          <w:szCs w:val="24"/>
          <w:lang w:eastAsia="en-US"/>
        </w:rPr>
        <w:t>Деятельностный подход (Л.А. Венгер, В.В. Давыдов, А.В. Запорожец, А.Н. Леонтьев, Н.Н. Поддьяков, Д.Б. Эльконин и др.)</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Fonts w:ascii="Times New Roman" w:hAnsi="Times New Roman" w:cs="Times New Roman"/>
          <w:sz w:val="24"/>
          <w:szCs w:val="24"/>
        </w:rPr>
        <w:t>–</w:t>
      </w:r>
      <w:r w:rsidRPr="00277D11">
        <w:rPr>
          <w:rStyle w:val="10"/>
          <w:rFonts w:ascii="Times New Roman" w:eastAsia="Calibri" w:hAnsi="Times New Roman" w:cs="Times New Roman"/>
          <w:b w:val="0"/>
          <w:bCs w:val="0"/>
          <w:kern w:val="0"/>
          <w:sz w:val="24"/>
          <w:szCs w:val="24"/>
          <w:lang w:eastAsia="en-US"/>
        </w:rPr>
        <w:t>Личностный подход (Л.И. Божович, Л.С. Выготский, А.В. Запорожец, А.Н. Леонтьев, В.А. Петровский, Д.Б. Эльконин и др.)</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Эти подходы к проблеме индивидуального развития человека очень тесно взаимосвязаны и составляют теоретико-методологическую основу для:</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сохранения и укрепления здоровья воспитанников;</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формирования у детей адекватной уровню образовательной программы целостной картины мира;</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3) интеграции личности воспитанника в национальную, российскую и мировую культуру;</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формирования основ социальной и жизненной адаптации ребенка;</w:t>
      </w:r>
    </w:p>
    <w:p w:rsidR="00B87236" w:rsidRPr="00277D11" w:rsidRDefault="00B87236" w:rsidP="00B87236">
      <w:pPr>
        <w:shd w:val="clear" w:color="auto" w:fill="FFFFFF"/>
        <w:tabs>
          <w:tab w:val="num" w:pos="284"/>
        </w:tabs>
        <w:spacing w:after="0"/>
        <w:ind w:right="-284"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5) развития позитивного эмоционально-ценностного отношения к окружающей среде, практической и духовной деятельности человека;</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6)   развития потребности в реализации собственных творческих способностей.</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B87236" w:rsidRPr="00277D11" w:rsidRDefault="00B87236" w:rsidP="00B87236">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В соответствии с Федеральным государственным образовательным стандартом Программа опирается на научные</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kern w:val="0"/>
          <w:sz w:val="24"/>
          <w:szCs w:val="24"/>
          <w:lang w:eastAsia="en-US"/>
        </w:rPr>
        <w:t>принципы</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ее построения:</w:t>
      </w:r>
    </w:p>
    <w:p w:rsidR="00B87236" w:rsidRPr="00277D11" w:rsidRDefault="00B87236" w:rsidP="00B87236">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принцип развивающего образования</w:t>
      </w:r>
      <w:r w:rsidRPr="00277D11">
        <w:rPr>
          <w:rStyle w:val="10"/>
          <w:rFonts w:ascii="Times New Roman" w:eastAsia="Calibri" w:hAnsi="Times New Roman" w:cs="Times New Roman"/>
          <w:b w:val="0"/>
          <w:bCs w:val="0"/>
          <w:kern w:val="0"/>
          <w:sz w:val="24"/>
          <w:szCs w:val="24"/>
          <w:lang w:eastAsia="en-US"/>
        </w:rPr>
        <w:t>, который реализуется через деятельность каждого ребенка в зоне его ближайшего развития;</w:t>
      </w:r>
    </w:p>
    <w:p w:rsidR="00B87236" w:rsidRPr="00277D11" w:rsidRDefault="00B87236" w:rsidP="00B87236">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сочетание</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kern w:val="0"/>
          <w:sz w:val="24"/>
          <w:szCs w:val="24"/>
          <w:lang w:eastAsia="en-US"/>
        </w:rPr>
        <w:t>принципа научной обоснованности и практической применимости</w:t>
      </w:r>
      <w:r w:rsidRPr="00277D11">
        <w:rPr>
          <w:rStyle w:val="10"/>
          <w:rFonts w:ascii="Times New Roman" w:eastAsia="Calibri" w:hAnsi="Times New Roman" w:cs="Times New Roman"/>
          <w:b w:val="0"/>
          <w:bCs w:val="0"/>
          <w:kern w:val="0"/>
          <w:sz w:val="24"/>
          <w:szCs w:val="24"/>
          <w:lang w:eastAsia="en-US"/>
        </w:rPr>
        <w:t>, т.е. соответствие основным положениям возрастной психологии и дошкольной педагогики;</w:t>
      </w:r>
    </w:p>
    <w:p w:rsidR="00B87236" w:rsidRPr="00277D11" w:rsidRDefault="00B87236" w:rsidP="00B87236">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соответствие</w:t>
      </w:r>
      <w:r w:rsidRPr="00277D11">
        <w:rPr>
          <w:rStyle w:val="20"/>
          <w:rFonts w:ascii="Times New Roman" w:eastAsia="Calibri" w:hAnsi="Times New Roman" w:cs="Times New Roman"/>
          <w:sz w:val="24"/>
          <w:szCs w:val="24"/>
        </w:rPr>
        <w:t xml:space="preserve">  </w:t>
      </w:r>
      <w:r w:rsidRPr="00277D11">
        <w:rPr>
          <w:rStyle w:val="10"/>
          <w:rFonts w:ascii="Times New Roman" w:eastAsia="Calibri" w:hAnsi="Times New Roman" w:cs="Times New Roman"/>
          <w:kern w:val="0"/>
          <w:sz w:val="24"/>
          <w:szCs w:val="24"/>
          <w:lang w:eastAsia="en-US"/>
        </w:rPr>
        <w:t>критериям полноты, необходимости и достаточности</w:t>
      </w:r>
      <w:r w:rsidRPr="00277D11">
        <w:rPr>
          <w:rStyle w:val="10"/>
          <w:rFonts w:ascii="Times New Roman" w:eastAsia="Calibri" w:hAnsi="Times New Roman" w:cs="Times New Roman"/>
          <w:b w:val="0"/>
          <w:bCs w:val="0"/>
          <w:kern w:val="0"/>
          <w:sz w:val="24"/>
          <w:szCs w:val="24"/>
          <w:lang w:eastAsia="en-US"/>
        </w:rPr>
        <w:t>, приближаясь к разумному «минимуму»;</w:t>
      </w:r>
    </w:p>
    <w:p w:rsidR="00B87236" w:rsidRPr="00277D11" w:rsidRDefault="00B87236" w:rsidP="00B87236">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единство воспитательных, развивающих и обучающих целей и задач</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в процессе реализации, которых формируются знания, умения и навыки, имеющие непосредственное отношение к развитию детей дошкольного возраста;</w:t>
      </w:r>
    </w:p>
    <w:p w:rsidR="00B87236" w:rsidRPr="00277D11" w:rsidRDefault="00B87236" w:rsidP="00B87236">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принцип интеграции образовательных областей</w:t>
      </w:r>
      <w:r w:rsidRPr="00277D11">
        <w:rPr>
          <w:rStyle w:val="20"/>
          <w:rFonts w:ascii="Times New Roman" w:eastAsia="Calibri" w:hAnsi="Times New Roman" w:cs="Times New Roman"/>
          <w:b w:val="0"/>
          <w:bCs w:val="0"/>
          <w:sz w:val="24"/>
          <w:szCs w:val="24"/>
        </w:rPr>
        <w:t> </w:t>
      </w:r>
      <w:r w:rsidRPr="00277D11">
        <w:rPr>
          <w:rStyle w:val="10"/>
          <w:rFonts w:ascii="Times New Roman" w:eastAsia="Calibri" w:hAnsi="Times New Roman" w:cs="Times New Roman"/>
          <w:b w:val="0"/>
          <w:bCs w:val="0"/>
          <w:kern w:val="0"/>
          <w:sz w:val="24"/>
          <w:szCs w:val="24"/>
          <w:lang w:eastAsia="en-US"/>
        </w:rPr>
        <w:t>в соответствии с возрастными возможностями и особенностями воспитанников, спецификой и возможностями образовательных областей;</w:t>
      </w:r>
    </w:p>
    <w:p w:rsidR="00B87236" w:rsidRPr="00277D11" w:rsidRDefault="00B87236" w:rsidP="00B87236">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комплексно-тематический принцип</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построения образовательного процесса;</w:t>
      </w:r>
    </w:p>
    <w:p w:rsidR="00B87236" w:rsidRPr="00277D11" w:rsidRDefault="00B87236" w:rsidP="00B87236">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lastRenderedPageBreak/>
        <w:t>решение программных образовательных задач в совместной деятельности взрослого и детей и самостоятельной деятельности детей</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в рамках непосредственно образовательной деятельности, при проведении режимных моментов в соответствии с условиями ДОУ;</w:t>
      </w:r>
    </w:p>
    <w:p w:rsidR="00B87236" w:rsidRPr="00277D11" w:rsidRDefault="00B87236" w:rsidP="00B87236">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построение образовательного процесса на адекватных возрасту формах работы с детьми</w:t>
      </w:r>
      <w:r w:rsidRPr="00277D11">
        <w:rPr>
          <w:rStyle w:val="10"/>
          <w:rFonts w:ascii="Times New Roman" w:eastAsia="Calibri" w:hAnsi="Times New Roman" w:cs="Times New Roman"/>
          <w:b w:val="0"/>
          <w:bCs w:val="0"/>
          <w:kern w:val="0"/>
          <w:sz w:val="24"/>
          <w:szCs w:val="24"/>
          <w:lang w:eastAsia="en-US"/>
        </w:rPr>
        <w:t>. Основной формой работы с детьми дошкольного возраста и ведущим видом деятельности для них является игра.</w:t>
      </w:r>
    </w:p>
    <w:p w:rsidR="00B87236" w:rsidRDefault="00B87236" w:rsidP="00B87236">
      <w:pPr>
        <w:shd w:val="clear" w:color="auto" w:fill="FFFFFF"/>
        <w:tabs>
          <w:tab w:val="left" w:pos="142"/>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Реализация принципа непрерывности образования требует связи всех ступенек дошкольного образования.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обучение по программам начальной школы. Соблюдение принципа преемственности ориентировано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B87236" w:rsidRPr="00277D11" w:rsidRDefault="00B87236" w:rsidP="00B87236">
      <w:pPr>
        <w:shd w:val="clear" w:color="auto" w:fill="FFFFFF"/>
        <w:tabs>
          <w:tab w:val="left" w:pos="142"/>
        </w:tabs>
        <w:spacing w:after="0"/>
        <w:ind w:right="-31" w:firstLine="567"/>
        <w:jc w:val="both"/>
        <w:rPr>
          <w:rStyle w:val="10"/>
          <w:rFonts w:ascii="Times New Roman" w:eastAsia="Calibri" w:hAnsi="Times New Roman" w:cs="Times New Roman"/>
          <w:b w:val="0"/>
          <w:bCs w:val="0"/>
          <w:kern w:val="0"/>
          <w:sz w:val="24"/>
          <w:szCs w:val="24"/>
          <w:lang w:eastAsia="en-US"/>
        </w:rPr>
      </w:pPr>
    </w:p>
    <w:p w:rsidR="00B87236" w:rsidRPr="00277D11" w:rsidRDefault="00B87236" w:rsidP="00B87236">
      <w:pPr>
        <w:numPr>
          <w:ilvl w:val="2"/>
          <w:numId w:val="11"/>
        </w:numPr>
        <w:spacing w:after="0"/>
        <w:ind w:left="0"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Характеристики особенностей развития детей</w:t>
      </w:r>
    </w:p>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дошкольного возраста.</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Дошкольный возраст является периодом интенсивного формирования психики на основе тех предпосылок, которые сложились в раннем детстве.</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периоду развития.</w:t>
      </w:r>
    </w:p>
    <w:p w:rsidR="00B87236" w:rsidRPr="00277D11" w:rsidRDefault="00B87236" w:rsidP="00B87236">
      <w:pPr>
        <w:spacing w:after="0"/>
        <w:ind w:right="-31" w:firstLine="567"/>
        <w:jc w:val="center"/>
        <w:rPr>
          <w:rFonts w:ascii="Times New Roman" w:hAnsi="Times New Roman" w:cs="Times New Roman"/>
          <w:b/>
          <w:sz w:val="24"/>
          <w:szCs w:val="24"/>
        </w:rPr>
      </w:pPr>
    </w:p>
    <w:p w:rsidR="00B87236" w:rsidRPr="00277D11" w:rsidRDefault="00B87236" w:rsidP="00050EC7">
      <w:pPr>
        <w:spacing w:after="0"/>
        <w:ind w:right="-31"/>
        <w:jc w:val="both"/>
        <w:rPr>
          <w:rFonts w:ascii="Times New Roman" w:hAnsi="Times New Roman" w:cs="Times New Roman"/>
          <w:b/>
          <w:sz w:val="24"/>
          <w:szCs w:val="24"/>
        </w:rPr>
      </w:pPr>
      <w:r w:rsidRPr="00277D11">
        <w:rPr>
          <w:rFonts w:ascii="Times New Roman" w:hAnsi="Times New Roman" w:cs="Times New Roman"/>
          <w:b/>
          <w:sz w:val="24"/>
          <w:szCs w:val="24"/>
        </w:rPr>
        <w:lastRenderedPageBreak/>
        <w:t>Возраст от 3 до 4 лет</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Общение становится внеситуативным.  Игра становится ведущим видом деятельности в дошкольном возрасте.  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В младшем дошкольном возрасте происходит переход к сенсорным эталонам.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и в помещении всего дошкольного учреждения.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Взаимоотношения детей: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 Поведение ребёнка ещё ситуативное. Начинает развиваться самооценка, продолжает развиваться также их половая идентификация.</w:t>
      </w:r>
    </w:p>
    <w:p w:rsidR="00B87236" w:rsidRPr="00277D11" w:rsidRDefault="00B87236" w:rsidP="00B87236">
      <w:pPr>
        <w:spacing w:after="0"/>
        <w:ind w:right="-31" w:firstLine="567"/>
        <w:jc w:val="both"/>
        <w:rPr>
          <w:rFonts w:ascii="Times New Roman" w:hAnsi="Times New Roman" w:cs="Times New Roman"/>
          <w:sz w:val="24"/>
          <w:szCs w:val="24"/>
        </w:rPr>
      </w:pPr>
    </w:p>
    <w:p w:rsidR="00B87236" w:rsidRPr="00277D11" w:rsidRDefault="00B87236" w:rsidP="00050EC7">
      <w:pPr>
        <w:spacing w:after="0"/>
        <w:ind w:right="-31"/>
        <w:jc w:val="both"/>
        <w:rPr>
          <w:rFonts w:ascii="Times New Roman" w:hAnsi="Times New Roman" w:cs="Times New Roman"/>
          <w:b/>
          <w:sz w:val="24"/>
          <w:szCs w:val="24"/>
        </w:rPr>
      </w:pPr>
      <w:r w:rsidRPr="00277D11">
        <w:rPr>
          <w:rFonts w:ascii="Times New Roman" w:hAnsi="Times New Roman" w:cs="Times New Roman"/>
          <w:b/>
          <w:sz w:val="24"/>
          <w:szCs w:val="24"/>
        </w:rPr>
        <w:lastRenderedPageBreak/>
        <w:t>Возраст от 4 до 5 лет</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 игровой деятельности появляются ролевые взаимодействия. Происходит разделение игровых и реальных взаимодействий детей. Дети могут рисовать основные геометрические фигуры, вырезать ножницами, наклеивать изображения на бумагу и т.д.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Формируются навыки планирования последовательности действий. Дети способны упорядочить группы предметов по сенсорному признаку – величине, цвету;  выделить такие параметры, как высота, длина и ширина. Восприятие в этом возрасте постепенно становится осмысленным, целенаправленным и анализирующим.</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Внимание становится всё более устойчивым.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Речь становится предметом активности детей. Речь детей при взаимодействии друг с другом носит ситуативный характер, а при общении с взрослыми становится вне ситуативной. В общении ребёнка и взрослого ведущим становится познавательный мотив. Повышенная обидчивость представляет собой возрастной феномен. 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B87236" w:rsidRPr="00277D11" w:rsidRDefault="00B87236" w:rsidP="00B87236">
      <w:pPr>
        <w:spacing w:after="0"/>
        <w:ind w:right="-31" w:firstLine="567"/>
        <w:jc w:val="both"/>
        <w:rPr>
          <w:rFonts w:ascii="Times New Roman" w:hAnsi="Times New Roman" w:cs="Times New Roman"/>
          <w:sz w:val="24"/>
          <w:szCs w:val="24"/>
        </w:rPr>
      </w:pPr>
    </w:p>
    <w:p w:rsidR="00B87236" w:rsidRPr="00277D11" w:rsidRDefault="00B87236" w:rsidP="00050EC7">
      <w:pPr>
        <w:spacing w:after="0"/>
        <w:ind w:right="-31"/>
        <w:jc w:val="both"/>
        <w:rPr>
          <w:rFonts w:ascii="Times New Roman" w:hAnsi="Times New Roman" w:cs="Times New Roman"/>
          <w:b/>
          <w:sz w:val="24"/>
          <w:szCs w:val="24"/>
        </w:rPr>
      </w:pPr>
      <w:r w:rsidRPr="00277D11">
        <w:rPr>
          <w:rFonts w:ascii="Times New Roman" w:hAnsi="Times New Roman" w:cs="Times New Roman"/>
          <w:b/>
          <w:sz w:val="24"/>
          <w:szCs w:val="24"/>
        </w:rPr>
        <w:t>Возраст от 5 до 6 лет</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Это возраст наиболее активного </w:t>
      </w:r>
      <w:r w:rsidRPr="00277D11">
        <w:rPr>
          <w:rFonts w:ascii="Times New Roman" w:hAnsi="Times New Roman" w:cs="Times New Roman"/>
          <w:sz w:val="24"/>
          <w:szCs w:val="24"/>
        </w:rPr>
        <w:lastRenderedPageBreak/>
        <w:t xml:space="preserve">рисования. Рисунки приобретают сюжетный характер; по рисунку можно судить о половой принадлежности и эмоциональном состоянии изображённого человека.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Конструктивная деятельность может осуществляться на основе схемы, по замыслу и по условиям.  Появляется конструирование в ходе совместной деятельности. 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Воображение будет активно развиваться лишь при условии проведения специальной работы по его активизации. Начинается переход от непроизвольного к произвольному вниманию.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Продолжает совершенствоваться речь, в том числе её звуковая сторона. Развивается связная речь.  Дети могут пересказывать, рассказывать по картинке, передавая не только главное, но и детали.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 </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Возрастает способность ребёнка ориентироваться в пространстве.</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Этот возраст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B87236" w:rsidRPr="00277D11" w:rsidRDefault="00B87236" w:rsidP="00B87236">
      <w:pPr>
        <w:spacing w:after="0"/>
        <w:ind w:right="-31" w:firstLine="567"/>
        <w:jc w:val="both"/>
        <w:rPr>
          <w:rFonts w:ascii="Times New Roman" w:hAnsi="Times New Roman" w:cs="Times New Roman"/>
          <w:b/>
          <w:sz w:val="24"/>
          <w:szCs w:val="24"/>
        </w:rPr>
      </w:pPr>
    </w:p>
    <w:p w:rsidR="00B87236" w:rsidRPr="00277D11" w:rsidRDefault="00B87236" w:rsidP="00050EC7">
      <w:pPr>
        <w:spacing w:after="0"/>
        <w:ind w:right="-31"/>
        <w:jc w:val="both"/>
        <w:rPr>
          <w:rFonts w:ascii="Times New Roman" w:hAnsi="Times New Roman" w:cs="Times New Roman"/>
          <w:b/>
          <w:sz w:val="24"/>
          <w:szCs w:val="24"/>
        </w:rPr>
      </w:pPr>
      <w:r w:rsidRPr="00277D11">
        <w:rPr>
          <w:rFonts w:ascii="Times New Roman" w:hAnsi="Times New Roman" w:cs="Times New Roman"/>
          <w:b/>
          <w:sz w:val="24"/>
          <w:szCs w:val="24"/>
        </w:rPr>
        <w:t>Возраст от 6 до 7 лет</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Более явными становятся различия между рисунками мальчиков и девочек.  Изображение человека становится ещё более детализированным и пропорциональным. При правильном педагогическом подходе у детей формируются художественно-творческие способности в изобразительной деятельности.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 возрасте 6-7 лет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w:t>
      </w:r>
    </w:p>
    <w:p w:rsidR="00B87236" w:rsidRPr="00277D11" w:rsidRDefault="00B87236" w:rsidP="00B87236">
      <w:pPr>
        <w:pStyle w:val="Default"/>
        <w:spacing w:line="276" w:lineRule="auto"/>
        <w:ind w:right="-31" w:firstLine="567"/>
        <w:jc w:val="both"/>
        <w:rPr>
          <w:rFonts w:cs="Times New Roman"/>
        </w:rPr>
      </w:pPr>
      <w:r w:rsidRPr="00277D11">
        <w:rPr>
          <w:rFonts w:cs="Times New Roman"/>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 результате правильно организованной образовательной работы у дошкольников развиваются диалогическая и некоторые виды монологической речи.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Cs w:val="0"/>
          <w:i/>
          <w:iCs/>
          <w:color w:val="00000A"/>
          <w:kern w:val="0"/>
          <w:sz w:val="24"/>
          <w:szCs w:val="24"/>
          <w:lang w:eastAsia="en-US"/>
        </w:rPr>
        <w:t>Ребенок на пороге школы</w:t>
      </w:r>
      <w:r w:rsidR="00AE263B">
        <w:rPr>
          <w:rStyle w:val="10"/>
          <w:rFonts w:ascii="Times New Roman" w:eastAsia="Calibri" w:hAnsi="Times New Roman" w:cs="Times New Roman"/>
          <w:bCs w:val="0"/>
          <w:i/>
          <w:iCs/>
          <w:color w:val="00000A"/>
          <w:kern w:val="0"/>
          <w:sz w:val="24"/>
          <w:szCs w:val="24"/>
          <w:lang w:eastAsia="en-US"/>
        </w:rPr>
        <w:t xml:space="preserve"> </w:t>
      </w:r>
      <w:r w:rsidRPr="00277D11">
        <w:rPr>
          <w:rStyle w:val="10"/>
          <w:rFonts w:ascii="Times New Roman" w:eastAsia="Calibri" w:hAnsi="Times New Roman" w:cs="Times New Roman"/>
          <w:b w:val="0"/>
          <w:bCs w:val="0"/>
          <w:color w:val="00000A"/>
          <w:kern w:val="0"/>
          <w:sz w:val="24"/>
          <w:szCs w:val="24"/>
          <w:lang w:eastAsia="en-US"/>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B87236" w:rsidRPr="00277D11" w:rsidRDefault="00B87236" w:rsidP="00B87236">
      <w:pPr>
        <w:pStyle w:val="3"/>
        <w:numPr>
          <w:ilvl w:val="0"/>
          <w:numId w:val="0"/>
        </w:numPr>
        <w:tabs>
          <w:tab w:val="left" w:pos="142"/>
        </w:tabs>
        <w:spacing w:before="0" w:after="0" w:line="276" w:lineRule="auto"/>
        <w:ind w:right="-31" w:firstLine="567"/>
        <w:jc w:val="both"/>
        <w:rPr>
          <w:rFonts w:ascii="Times New Roman" w:hAnsi="Times New Roman" w:cs="Times New Roman"/>
          <w:b w:val="0"/>
          <w:sz w:val="24"/>
          <w:szCs w:val="24"/>
        </w:rPr>
      </w:pPr>
      <w:r w:rsidRPr="00277D11">
        <w:rPr>
          <w:rStyle w:val="10"/>
          <w:rFonts w:ascii="Times New Roman" w:eastAsia="Calibri" w:hAnsi="Times New Roman" w:cs="Times New Roman"/>
          <w:color w:val="00000A"/>
          <w:kern w:val="0"/>
          <w:sz w:val="24"/>
          <w:szCs w:val="24"/>
          <w:lang w:eastAsia="en-US"/>
        </w:rPr>
        <w:t>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w:t>
      </w:r>
    </w:p>
    <w:p w:rsidR="00B87236" w:rsidRPr="00277D11" w:rsidRDefault="00B87236" w:rsidP="00B87236">
      <w:pPr>
        <w:pStyle w:val="3"/>
        <w:numPr>
          <w:ilvl w:val="0"/>
          <w:numId w:val="0"/>
        </w:numPr>
        <w:tabs>
          <w:tab w:val="left" w:pos="142"/>
        </w:tabs>
        <w:spacing w:before="0" w:after="0" w:line="276" w:lineRule="auto"/>
        <w:ind w:right="-31" w:firstLine="567"/>
        <w:jc w:val="center"/>
        <w:rPr>
          <w:rFonts w:ascii="Times New Roman" w:hAnsi="Times New Roman" w:cs="Times New Roman"/>
          <w:sz w:val="24"/>
          <w:szCs w:val="24"/>
        </w:rPr>
      </w:pPr>
    </w:p>
    <w:p w:rsidR="00B87236" w:rsidRDefault="00B87236" w:rsidP="00B87236">
      <w:pPr>
        <w:pStyle w:val="3"/>
        <w:numPr>
          <w:ilvl w:val="2"/>
          <w:numId w:val="11"/>
        </w:numPr>
        <w:tabs>
          <w:tab w:val="left" w:pos="142"/>
        </w:tabs>
        <w:spacing w:before="0" w:after="0" w:line="276" w:lineRule="auto"/>
        <w:ind w:right="-31"/>
        <w:jc w:val="center"/>
        <w:rPr>
          <w:rFonts w:ascii="Times New Roman" w:hAnsi="Times New Roman" w:cs="Times New Roman"/>
          <w:sz w:val="24"/>
          <w:szCs w:val="24"/>
        </w:rPr>
      </w:pPr>
      <w:r w:rsidRPr="00277D11">
        <w:rPr>
          <w:rFonts w:ascii="Times New Roman" w:hAnsi="Times New Roman" w:cs="Times New Roman"/>
          <w:sz w:val="24"/>
          <w:szCs w:val="24"/>
        </w:rPr>
        <w:t>Срок реализации рабочей программы.</w:t>
      </w:r>
    </w:p>
    <w:p w:rsidR="00B87236" w:rsidRPr="00277D11" w:rsidRDefault="00B87236" w:rsidP="00B87236">
      <w:pPr>
        <w:tabs>
          <w:tab w:val="left" w:pos="142"/>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Рабочая программа педаго</w:t>
      </w:r>
      <w:r>
        <w:rPr>
          <w:rFonts w:ascii="Times New Roman" w:hAnsi="Times New Roman" w:cs="Times New Roman"/>
          <w:sz w:val="24"/>
          <w:szCs w:val="24"/>
        </w:rPr>
        <w:t>га-психолога разработана на 20</w:t>
      </w:r>
      <w:r w:rsidR="0072121D">
        <w:rPr>
          <w:rFonts w:ascii="Times New Roman" w:hAnsi="Times New Roman" w:cs="Times New Roman"/>
          <w:sz w:val="24"/>
          <w:szCs w:val="24"/>
        </w:rPr>
        <w:t>2</w:t>
      </w:r>
      <w:r w:rsidR="00DF3B0A">
        <w:rPr>
          <w:rFonts w:ascii="Times New Roman" w:hAnsi="Times New Roman" w:cs="Times New Roman"/>
          <w:sz w:val="24"/>
          <w:szCs w:val="24"/>
        </w:rPr>
        <w:t>2</w:t>
      </w:r>
      <w:r>
        <w:rPr>
          <w:rFonts w:ascii="Times New Roman" w:hAnsi="Times New Roman" w:cs="Times New Roman"/>
          <w:sz w:val="24"/>
          <w:szCs w:val="24"/>
        </w:rPr>
        <w:t>-202</w:t>
      </w:r>
      <w:r w:rsidR="00DF3B0A">
        <w:rPr>
          <w:rFonts w:ascii="Times New Roman" w:hAnsi="Times New Roman" w:cs="Times New Roman"/>
          <w:sz w:val="24"/>
          <w:szCs w:val="24"/>
        </w:rPr>
        <w:t>3</w:t>
      </w:r>
      <w:r w:rsidR="0072121D">
        <w:rPr>
          <w:rFonts w:ascii="Times New Roman" w:hAnsi="Times New Roman" w:cs="Times New Roman"/>
          <w:sz w:val="24"/>
          <w:szCs w:val="24"/>
        </w:rPr>
        <w:t xml:space="preserve"> </w:t>
      </w:r>
      <w:r w:rsidRPr="00277D11">
        <w:rPr>
          <w:rFonts w:ascii="Times New Roman" w:hAnsi="Times New Roman" w:cs="Times New Roman"/>
          <w:sz w:val="24"/>
          <w:szCs w:val="24"/>
        </w:rPr>
        <w:t>учебный год.</w:t>
      </w:r>
    </w:p>
    <w:p w:rsidR="00B87236" w:rsidRDefault="00B87236" w:rsidP="00B87236">
      <w:pPr>
        <w:spacing w:after="0"/>
        <w:ind w:right="-31" w:firstLine="567"/>
        <w:jc w:val="center"/>
        <w:rPr>
          <w:rFonts w:ascii="Times New Roman" w:hAnsi="Times New Roman" w:cs="Times New Roman"/>
          <w:b/>
          <w:sz w:val="24"/>
          <w:szCs w:val="24"/>
        </w:rPr>
      </w:pPr>
    </w:p>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1.1.5. Ожидаемые результаты реализации программы.</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Дети</w:t>
      </w:r>
      <w:r w:rsidRPr="00277D11">
        <w:rPr>
          <w:rFonts w:ascii="Times New Roman" w:hAnsi="Times New Roman" w:cs="Times New Roman"/>
          <w:sz w:val="24"/>
          <w:szCs w:val="24"/>
        </w:rPr>
        <w:t xml:space="preserve">: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Уменьшение числа детей с трудной адаптацией к условиям ДОУ; динамика психического, интеллектуального развития у детей с трудностями освоения ООП; устранение или ослабление недостатков в эмоционально-личностной и поведенческой сфере; развитие умения взаимодействовать со сверстниками, разрешать конфликты</w:t>
      </w:r>
      <w:r w:rsidRPr="00277D11">
        <w:rPr>
          <w:rFonts w:ascii="Times New Roman" w:hAnsi="Times New Roman" w:cs="Times New Roman"/>
          <w:b/>
          <w:bCs/>
          <w:i/>
          <w:iCs/>
          <w:sz w:val="24"/>
          <w:szCs w:val="24"/>
        </w:rPr>
        <w:t>.</w:t>
      </w:r>
    </w:p>
    <w:p w:rsidR="00B87236" w:rsidRPr="00277D11" w:rsidRDefault="00B87236" w:rsidP="00B87236">
      <w:pPr>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rPr>
        <w:t>К 5 годам ребёнок:</w:t>
      </w:r>
    </w:p>
    <w:p w:rsidR="00B87236" w:rsidRPr="00277D11" w:rsidRDefault="00B87236" w:rsidP="00B87236">
      <w:pPr>
        <w:numPr>
          <w:ilvl w:val="0"/>
          <w:numId w:val="12"/>
        </w:numPr>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вступает в контакт </w:t>
      </w:r>
      <w:r w:rsidR="00C45485" w:rsidRPr="00277D11">
        <w:rPr>
          <w:rFonts w:ascii="Times New Roman" w:hAnsi="Times New Roman" w:cs="Times New Roman"/>
          <w:sz w:val="24"/>
          <w:szCs w:val="24"/>
        </w:rPr>
        <w:t>с</w:t>
      </w:r>
      <w:r w:rsidR="00C45485">
        <w:rPr>
          <w:rFonts w:ascii="Times New Roman" w:hAnsi="Times New Roman" w:cs="Times New Roman"/>
          <w:sz w:val="24"/>
          <w:szCs w:val="24"/>
        </w:rPr>
        <w:t>о</w:t>
      </w:r>
      <w:r w:rsidRPr="00277D11">
        <w:rPr>
          <w:rFonts w:ascii="Times New Roman" w:hAnsi="Times New Roman" w:cs="Times New Roman"/>
          <w:sz w:val="24"/>
          <w:szCs w:val="24"/>
        </w:rPr>
        <w:t xml:space="preserve"> взрослым и детьми;</w:t>
      </w:r>
    </w:p>
    <w:p w:rsidR="00B87236" w:rsidRPr="00277D11" w:rsidRDefault="00B87236" w:rsidP="00B87236">
      <w:pPr>
        <w:numPr>
          <w:ilvl w:val="0"/>
          <w:numId w:val="12"/>
        </w:numPr>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называет свои имя, фамилию, возраст, имена родителей;</w:t>
      </w:r>
    </w:p>
    <w:p w:rsidR="00B87236" w:rsidRPr="00277D11" w:rsidRDefault="00B87236" w:rsidP="00B87236">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собирает предметную разрезную картинку из 4-х ровных частей с незначительной помощью взрослого;</w:t>
      </w:r>
    </w:p>
    <w:p w:rsidR="00B87236" w:rsidRPr="00277D11" w:rsidRDefault="00B87236" w:rsidP="00B87236">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знает и активно использует в словаре названия основных цветов – красный, жёлтый, зелёный, синий;</w:t>
      </w:r>
    </w:p>
    <w:p w:rsidR="00B87236" w:rsidRPr="00277D11" w:rsidRDefault="00B87236" w:rsidP="00B87236">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знает и активно использует в словаре названия геометрических фигур – круг, квадрат, треугольник;</w:t>
      </w:r>
    </w:p>
    <w:p w:rsidR="00B87236" w:rsidRPr="00277D11" w:rsidRDefault="00B87236" w:rsidP="00B87236">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различает по величине до 5 предметов, обобщающие понятия “игрушки”, “фрукты”, “овощи” и названия предметов, обобщённых в данных понятиях;</w:t>
      </w:r>
    </w:p>
    <w:p w:rsidR="00B87236" w:rsidRPr="00277D11" w:rsidRDefault="00B87236" w:rsidP="00B87236">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зрительно запоминает и воспроизводит 4-5 картинок;</w:t>
      </w:r>
    </w:p>
    <w:p w:rsidR="00B87236" w:rsidRPr="00277D11" w:rsidRDefault="00B87236" w:rsidP="00B87236">
      <w:pPr>
        <w:numPr>
          <w:ilvl w:val="0"/>
          <w:numId w:val="12"/>
        </w:numPr>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выделяет один из 4-х предметов с грубой дифференциацией, объясняет свой выбор.</w:t>
      </w:r>
    </w:p>
    <w:p w:rsidR="00B87236" w:rsidRPr="00277D11" w:rsidRDefault="00B87236" w:rsidP="00B87236">
      <w:pPr>
        <w:tabs>
          <w:tab w:val="left" w:pos="1276"/>
        </w:tabs>
        <w:spacing w:after="0"/>
        <w:ind w:right="-31" w:firstLine="567"/>
        <w:jc w:val="both"/>
        <w:rPr>
          <w:rFonts w:ascii="Times New Roman" w:hAnsi="Times New Roman" w:cs="Times New Roman"/>
          <w:b/>
          <w:i/>
          <w:iCs/>
          <w:sz w:val="24"/>
          <w:szCs w:val="24"/>
        </w:rPr>
      </w:pPr>
      <w:r w:rsidRPr="00277D11">
        <w:rPr>
          <w:rFonts w:ascii="Times New Roman" w:hAnsi="Times New Roman" w:cs="Times New Roman"/>
          <w:b/>
          <w:i/>
          <w:iCs/>
          <w:sz w:val="24"/>
          <w:szCs w:val="24"/>
        </w:rPr>
        <w:t>К 6 годам ребёнок:</w:t>
      </w:r>
    </w:p>
    <w:p w:rsidR="00B87236" w:rsidRPr="00277D11" w:rsidRDefault="00B87236" w:rsidP="00B87236">
      <w:pPr>
        <w:numPr>
          <w:ilvl w:val="0"/>
          <w:numId w:val="13"/>
        </w:numPr>
        <w:tabs>
          <w:tab w:val="left" w:pos="993"/>
        </w:tabs>
        <w:spacing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вступает в контакт со взрослым и детьми;</w:t>
      </w:r>
    </w:p>
    <w:p w:rsidR="00B87236" w:rsidRPr="00277D11" w:rsidRDefault="00B87236" w:rsidP="00B87236">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называет свои имя, фамилию, возраст, имена родителей, домашний адрес и телефон;</w:t>
      </w:r>
    </w:p>
    <w:p w:rsidR="00B87236" w:rsidRPr="00277D11" w:rsidRDefault="00B87236" w:rsidP="00B87236">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собирает предметную разрезную картинку из 4-х и более ровных частей без помощи взрослого;</w:t>
      </w:r>
    </w:p>
    <w:p w:rsidR="00B87236" w:rsidRPr="00277D11" w:rsidRDefault="00B87236" w:rsidP="00B87236">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собирает из частей целое, может назвать составляющие части предмета;</w:t>
      </w:r>
    </w:p>
    <w:p w:rsidR="00B87236" w:rsidRPr="00277D11" w:rsidRDefault="00B87236" w:rsidP="00B87236">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знает и активно использует в словаре названия основных, нейтральных цветов и их оттенков – красный, жёлтый, зелёный, синий, белый, чёрный, голубой, розовый, оранжевый;</w:t>
      </w:r>
    </w:p>
    <w:p w:rsidR="00B87236" w:rsidRPr="00277D11" w:rsidRDefault="00B87236" w:rsidP="00B87236">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знает и активно использует в словаре названия геометрических фигур – круг, квадрат, треугольник, прямоугольник, овал;</w:t>
      </w:r>
    </w:p>
    <w:p w:rsidR="00B87236" w:rsidRPr="00277D11" w:rsidRDefault="00B87236" w:rsidP="00B87236">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знает и использует в речи обобщающие понятия “игрушки”, “фрукты”, “овощи”, “мебель”, “обувь”, “посуда”, “одежда”, “домашние и дикие животные”, “части суток”, “времена года”;</w:t>
      </w:r>
    </w:p>
    <w:p w:rsidR="00B87236" w:rsidRPr="00277D11" w:rsidRDefault="00B87236" w:rsidP="00B87236">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зрительно запоминает и воспроизводит 5 и более картинок;</w:t>
      </w:r>
    </w:p>
    <w:p w:rsidR="00B87236" w:rsidRPr="00277D11" w:rsidRDefault="00B87236" w:rsidP="00B87236">
      <w:pPr>
        <w:numPr>
          <w:ilvl w:val="0"/>
          <w:numId w:val="13"/>
        </w:numPr>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выделяет один из 4-х предметов с грубой и тонкой дифференциацией, объясняет свой выбор.</w:t>
      </w:r>
    </w:p>
    <w:p w:rsidR="00B87236" w:rsidRPr="00277D11" w:rsidRDefault="00B87236" w:rsidP="00B87236">
      <w:pPr>
        <w:tabs>
          <w:tab w:val="left" w:pos="993"/>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rPr>
        <w:t>К 7 годам ребёнок:</w:t>
      </w:r>
    </w:p>
    <w:p w:rsidR="00B87236" w:rsidRPr="00277D11" w:rsidRDefault="00B87236" w:rsidP="00B87236">
      <w:pPr>
        <w:numPr>
          <w:ilvl w:val="0"/>
          <w:numId w:val="14"/>
        </w:numPr>
        <w:tabs>
          <w:tab w:val="clear" w:pos="720"/>
          <w:tab w:val="num" w:pos="284"/>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вступает в контакт со взрослым и детьми;</w:t>
      </w:r>
    </w:p>
    <w:p w:rsidR="00B87236" w:rsidRPr="00277D11" w:rsidRDefault="00B87236" w:rsidP="00B87236">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называет свои имя, фамилию, возраст, имена и отчества родителей, где и кем работают, домашний адрес и телефон;</w:t>
      </w:r>
    </w:p>
    <w:p w:rsidR="00B87236" w:rsidRPr="00277D11" w:rsidRDefault="00B87236" w:rsidP="00B87236">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собирает предметную разрезную картинку из 6-ти ровных частей без помощи взрослого;</w:t>
      </w:r>
    </w:p>
    <w:p w:rsidR="00B87236" w:rsidRPr="00277D11" w:rsidRDefault="00B87236" w:rsidP="00B87236">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собирает из частей целое, может назвать составляющие части предмета;</w:t>
      </w:r>
    </w:p>
    <w:p w:rsidR="00B87236" w:rsidRPr="00277D11" w:rsidRDefault="00B87236" w:rsidP="00B87236">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знает и активно использует в словаре названия основных, нейтральных цветов и их оттенков – красный, жёлтый, зелёный, синий, белый, чёрный, серый, коричневый, голубой, розовый, оранжевый и т.д.;</w:t>
      </w:r>
    </w:p>
    <w:p w:rsidR="00B87236" w:rsidRPr="00277D11" w:rsidRDefault="00B87236" w:rsidP="00B87236">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знает и активно использует в словаре названия геометрических фигур –  круг, квадрат, треугольник, прямоугольник, овал, ромб, трапеция;</w:t>
      </w:r>
    </w:p>
    <w:p w:rsidR="00B87236" w:rsidRPr="00277D11" w:rsidRDefault="00B87236" w:rsidP="00B87236">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различает по величине до 10 предметов;</w:t>
      </w:r>
    </w:p>
    <w:p w:rsidR="00B87236" w:rsidRPr="00277D11" w:rsidRDefault="00B87236" w:rsidP="00B87236">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знает и использует в речи обобщающие понятия “игрушки”, “фрукты”, “овощи”, “мебель”, “обувь”, “посуда”, “одежда”, “цветы”, “ягоды”, “деревья”, “транспорт”, “домашние и дикие животные”, “домашние и дикие птицы”, “части суток”, “времена года”, “месяцы года”, “дни недели”;</w:t>
      </w:r>
    </w:p>
    <w:p w:rsidR="00B87236" w:rsidRPr="00277D11" w:rsidRDefault="00B87236" w:rsidP="00B87236">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запоминает и воспроизводит на слух 8-10 слов;</w:t>
      </w:r>
    </w:p>
    <w:p w:rsidR="00B87236" w:rsidRPr="00277D11" w:rsidRDefault="00B87236" w:rsidP="00B87236">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выделяет один из 4-х предметов с грубой и тонкой дифференциацией, объясняет свой выбор.</w:t>
      </w:r>
    </w:p>
    <w:p w:rsidR="004D141A" w:rsidRDefault="004D141A">
      <w:pPr>
        <w:rPr>
          <w:rFonts w:ascii="Times New Roman" w:hAnsi="Times New Roman" w:cs="Times New Roman"/>
          <w:b/>
          <w:sz w:val="24"/>
          <w:szCs w:val="24"/>
        </w:rPr>
      </w:pPr>
      <w:r>
        <w:rPr>
          <w:rFonts w:ascii="Times New Roman" w:hAnsi="Times New Roman" w:cs="Times New Roman"/>
          <w:b/>
          <w:sz w:val="24"/>
          <w:szCs w:val="24"/>
        </w:rPr>
        <w:br w:type="page"/>
      </w:r>
    </w:p>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II. Содержательный раздел</w:t>
      </w:r>
    </w:p>
    <w:p w:rsidR="00B87236" w:rsidRPr="00277D11" w:rsidRDefault="00B87236" w:rsidP="00B87236">
      <w:pPr>
        <w:spacing w:after="0"/>
        <w:ind w:right="-31" w:firstLine="567"/>
        <w:jc w:val="center"/>
        <w:rPr>
          <w:rFonts w:ascii="Times New Roman" w:hAnsi="Times New Roman" w:cs="Times New Roman"/>
          <w:b/>
          <w:sz w:val="24"/>
          <w:szCs w:val="24"/>
        </w:rPr>
      </w:pPr>
    </w:p>
    <w:p w:rsidR="00B87236" w:rsidRPr="00277D11" w:rsidRDefault="00B87236" w:rsidP="00B87236">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2.1.  Направления психолого-педагогической деятельности</w:t>
      </w:r>
      <w:r w:rsidRPr="00277D11">
        <w:rPr>
          <w:rFonts w:ascii="Times New Roman" w:hAnsi="Times New Roman" w:cs="Times New Roman"/>
          <w:sz w:val="24"/>
          <w:szCs w:val="24"/>
        </w:rPr>
        <w:t xml:space="preserve">: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Рабочая программа определяет направления деятельности педагога-психолога: </w:t>
      </w:r>
    </w:p>
    <w:p w:rsidR="00B87236" w:rsidRPr="00277D11" w:rsidRDefault="00B87236" w:rsidP="00B87236">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Style w:val="af0"/>
          <w:rFonts w:ascii="Times New Roman" w:hAnsi="Times New Roman"/>
          <w:b/>
          <w:bCs w:val="0"/>
        </w:rPr>
      </w:pPr>
      <w:r w:rsidRPr="00277D11">
        <w:rPr>
          <w:rStyle w:val="af0"/>
          <w:rFonts w:ascii="Times New Roman" w:hAnsi="Times New Roman"/>
          <w:b/>
          <w:bCs w:val="0"/>
        </w:rPr>
        <w:t xml:space="preserve">Психологическая диагностика </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Данное направление включает разные виды и методы психодиагностик в соответствии с возрастными и индивидуальными особенностями детей.</w:t>
      </w:r>
    </w:p>
    <w:p w:rsidR="00D767DB" w:rsidRDefault="00B87236" w:rsidP="00D767DB">
      <w:pPr>
        <w:spacing w:after="0"/>
        <w:ind w:right="-31" w:firstLine="567"/>
        <w:jc w:val="both"/>
        <w:rPr>
          <w:rFonts w:ascii="Times New Roman" w:hAnsi="Times New Roman" w:cs="Times New Roman"/>
          <w:sz w:val="24"/>
          <w:szCs w:val="24"/>
        </w:rPr>
      </w:pPr>
      <w:r w:rsidRPr="00D767DB">
        <w:rPr>
          <w:rFonts w:ascii="Times New Roman" w:hAnsi="Times New Roman" w:cs="Times New Roman"/>
          <w:sz w:val="24"/>
          <w:szCs w:val="24"/>
        </w:rPr>
        <w:t>–</w:t>
      </w:r>
      <w:r w:rsidRPr="00D767DB">
        <w:rPr>
          <w:rFonts w:ascii="Times New Roman" w:hAnsi="Times New Roman" w:cs="Times New Roman"/>
          <w:b/>
          <w:bCs/>
          <w:i/>
          <w:iCs/>
          <w:sz w:val="24"/>
          <w:szCs w:val="24"/>
        </w:rPr>
        <w:t xml:space="preserve"> Диагностика уровня адаптации к условиям ДОУ детей </w:t>
      </w:r>
      <w:r w:rsidR="00D767DB" w:rsidRPr="00D767DB">
        <w:rPr>
          <w:rFonts w:ascii="Times New Roman" w:hAnsi="Times New Roman" w:cs="Times New Roman"/>
          <w:sz w:val="24"/>
          <w:szCs w:val="24"/>
        </w:rPr>
        <w:t>проводится в сентябре</w:t>
      </w:r>
      <w:r w:rsidRPr="00D767DB">
        <w:rPr>
          <w:rFonts w:ascii="Times New Roman" w:hAnsi="Times New Roman" w:cs="Times New Roman"/>
          <w:sz w:val="24"/>
          <w:szCs w:val="24"/>
        </w:rPr>
        <w:t xml:space="preserve"> и мае. Осуществляется данное обследование методом наблюдения за детьми в режимных моментах и разных видах деятельности. По результатам диагностики заполняются протоколы наблюдения на каждого ребёнка.</w:t>
      </w:r>
    </w:p>
    <w:p w:rsidR="00B87236" w:rsidRPr="00AE263B" w:rsidRDefault="00B87236" w:rsidP="00D767DB">
      <w:pPr>
        <w:spacing w:after="0"/>
        <w:ind w:right="-31" w:firstLine="567"/>
        <w:jc w:val="both"/>
        <w:rPr>
          <w:rFonts w:ascii="Times New Roman" w:hAnsi="Times New Roman" w:cs="Times New Roman"/>
          <w:sz w:val="24"/>
          <w:szCs w:val="24"/>
        </w:rPr>
      </w:pPr>
      <w:r w:rsidRPr="00AE263B">
        <w:rPr>
          <w:rFonts w:ascii="Times New Roman" w:hAnsi="Times New Roman" w:cs="Times New Roman"/>
          <w:sz w:val="24"/>
          <w:szCs w:val="24"/>
        </w:rPr>
        <w:t>–</w:t>
      </w:r>
      <w:r w:rsidRPr="00AE263B">
        <w:rPr>
          <w:rFonts w:ascii="Times New Roman" w:hAnsi="Times New Roman" w:cs="Times New Roman"/>
          <w:b/>
          <w:bCs/>
          <w:i/>
          <w:iCs/>
          <w:sz w:val="24"/>
          <w:szCs w:val="24"/>
        </w:rPr>
        <w:t xml:space="preserve"> Психодиагностическое обследование психического и эмоци</w:t>
      </w:r>
      <w:r w:rsidR="00D767DB" w:rsidRPr="00AE263B">
        <w:rPr>
          <w:rFonts w:ascii="Times New Roman" w:hAnsi="Times New Roman" w:cs="Times New Roman"/>
          <w:b/>
          <w:bCs/>
          <w:i/>
          <w:iCs/>
          <w:sz w:val="24"/>
          <w:szCs w:val="24"/>
        </w:rPr>
        <w:t xml:space="preserve">онально-волевого развития детей </w:t>
      </w:r>
      <w:r w:rsidRPr="00AE263B">
        <w:rPr>
          <w:rFonts w:ascii="Times New Roman" w:hAnsi="Times New Roman" w:cs="Times New Roman"/>
          <w:b/>
          <w:bCs/>
          <w:i/>
          <w:iCs/>
          <w:sz w:val="24"/>
          <w:szCs w:val="24"/>
        </w:rPr>
        <w:t>старшего дошкольного возраста </w:t>
      </w:r>
      <w:r w:rsidRPr="00AE263B">
        <w:rPr>
          <w:rFonts w:ascii="Times New Roman" w:hAnsi="Times New Roman" w:cs="Times New Roman"/>
          <w:sz w:val="24"/>
          <w:szCs w:val="24"/>
        </w:rPr>
        <w:t xml:space="preserve">проводится в течение учебного года. Диагностика проводится по </w:t>
      </w:r>
      <w:r w:rsidRPr="00AE263B">
        <w:rPr>
          <w:rFonts w:ascii="Times New Roman" w:hAnsi="Times New Roman" w:cs="Times New Roman"/>
          <w:color w:val="000000"/>
          <w:sz w:val="24"/>
          <w:szCs w:val="24"/>
        </w:rPr>
        <w:t xml:space="preserve">познавательным процессам, и  включает в себя ряд заданий, которые объединены в группы, в зависимости от возраста испытуемого. </w:t>
      </w:r>
      <w:r w:rsidRPr="00AE263B">
        <w:rPr>
          <w:rFonts w:ascii="Times New Roman" w:hAnsi="Times New Roman" w:cs="Times New Roman"/>
          <w:sz w:val="24"/>
          <w:szCs w:val="24"/>
        </w:rPr>
        <w:t>По результатам обследования на каждого ребёнка заполняется диагностическая карта, общие результаты каждой группы фиксируются в сводной таблице.</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w:t>
      </w:r>
      <w:r w:rsidRPr="00277D11">
        <w:rPr>
          <w:rFonts w:ascii="Times New Roman" w:hAnsi="Times New Roman" w:cs="Times New Roman"/>
          <w:b/>
          <w:bCs/>
          <w:i/>
          <w:iCs/>
          <w:sz w:val="24"/>
          <w:szCs w:val="24"/>
        </w:rPr>
        <w:t xml:space="preserve">Диагностика психологической готовности детей к школьному обучению </w:t>
      </w:r>
      <w:r w:rsidRPr="00277D11">
        <w:rPr>
          <w:rFonts w:ascii="Times New Roman" w:hAnsi="Times New Roman" w:cs="Times New Roman"/>
          <w:sz w:val="24"/>
          <w:szCs w:val="24"/>
        </w:rPr>
        <w:t xml:space="preserve">проводится в </w:t>
      </w:r>
      <w:r>
        <w:rPr>
          <w:rFonts w:ascii="Times New Roman" w:hAnsi="Times New Roman" w:cs="Times New Roman"/>
          <w:sz w:val="24"/>
          <w:szCs w:val="24"/>
        </w:rPr>
        <w:t>сентябре, мае</w:t>
      </w:r>
      <w:r w:rsidRPr="00277D11">
        <w:rPr>
          <w:rFonts w:ascii="Times New Roman" w:hAnsi="Times New Roman" w:cs="Times New Roman"/>
          <w:sz w:val="24"/>
          <w:szCs w:val="24"/>
        </w:rPr>
        <w:t xml:space="preserve"> с целью определения уровня готовности к усвоению школьной программы детей подготовительной группы. Обследование осуществляется комплексной методикой </w:t>
      </w:r>
      <w:r>
        <w:rPr>
          <w:rFonts w:ascii="Times New Roman" w:hAnsi="Times New Roman" w:cs="Times New Roman"/>
          <w:sz w:val="24"/>
          <w:szCs w:val="24"/>
        </w:rPr>
        <w:t>Павлова, Руденко</w:t>
      </w:r>
      <w:r w:rsidRPr="00277D11">
        <w:rPr>
          <w:rFonts w:ascii="Times New Roman" w:hAnsi="Times New Roman" w:cs="Times New Roman"/>
          <w:sz w:val="24"/>
          <w:szCs w:val="24"/>
        </w:rPr>
        <w:t>. Результаты диагностики фиксируются в диагностических картах и сводной таблице.</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w:t>
      </w:r>
      <w:r w:rsidRPr="00277D11">
        <w:rPr>
          <w:rFonts w:ascii="Times New Roman" w:hAnsi="Times New Roman" w:cs="Times New Roman"/>
          <w:b/>
          <w:bCs/>
          <w:i/>
          <w:iCs/>
          <w:sz w:val="24"/>
          <w:szCs w:val="24"/>
        </w:rPr>
        <w:t xml:space="preserve"> Углубленная диагностика  </w:t>
      </w:r>
      <w:r w:rsidRPr="00277D11">
        <w:rPr>
          <w:rFonts w:ascii="Times New Roman" w:hAnsi="Times New Roman" w:cs="Times New Roman"/>
          <w:sz w:val="24"/>
          <w:szCs w:val="24"/>
        </w:rPr>
        <w:t xml:space="preserve">развития ребенка, детского, педагогического, родительского коллективов проводится с целью выявления и конкретизации проблем участников воспитательно-образовательного процесса. Данное обследование проводится по запросам родителей, воспитателей, администрации ДОУ и личным наблюдениям. Методами диагностики служат проективные методики, беседа, интервью, </w:t>
      </w:r>
      <w:r w:rsidR="00800750" w:rsidRPr="00277D11">
        <w:rPr>
          <w:rFonts w:ascii="Times New Roman" w:hAnsi="Times New Roman" w:cs="Times New Roman"/>
          <w:sz w:val="24"/>
          <w:szCs w:val="24"/>
        </w:rPr>
        <w:t>наблюдение</w:t>
      </w:r>
      <w:r w:rsidR="00800750">
        <w:rPr>
          <w:rFonts w:ascii="Times New Roman" w:hAnsi="Times New Roman" w:cs="Times New Roman"/>
          <w:sz w:val="24"/>
          <w:szCs w:val="24"/>
        </w:rPr>
        <w:t>.</w:t>
      </w:r>
      <w:r w:rsidR="00800750" w:rsidRPr="00277D11">
        <w:rPr>
          <w:rFonts w:ascii="Times New Roman" w:hAnsi="Times New Roman" w:cs="Times New Roman"/>
          <w:bCs/>
          <w:iCs/>
          <w:sz w:val="24"/>
          <w:szCs w:val="24"/>
        </w:rPr>
        <w:t xml:space="preserve"> Углубленная</w:t>
      </w:r>
      <w:r w:rsidRPr="00277D11">
        <w:rPr>
          <w:rFonts w:ascii="Times New Roman" w:hAnsi="Times New Roman" w:cs="Times New Roman"/>
          <w:bCs/>
          <w:iCs/>
          <w:sz w:val="24"/>
          <w:szCs w:val="24"/>
        </w:rPr>
        <w:t xml:space="preserve"> диагностика также проводится для детей с ОВЗ с целью: п</w:t>
      </w:r>
      <w:r w:rsidRPr="00277D11">
        <w:rPr>
          <w:rFonts w:ascii="Times New Roman" w:hAnsi="Times New Roman" w:cs="Times New Roman"/>
          <w:sz w:val="24"/>
          <w:szCs w:val="24"/>
        </w:rPr>
        <w:t>олучение ребенком квалифицированной помощи психолога, направленной на индивидуальное развитие для успешной адаптации, реабилитации ребенка в социуме; социально-психологическое содействие семьям, имеющих детей с ограниченными возможностями здоровья.</w:t>
      </w:r>
    </w:p>
    <w:p w:rsidR="00B87236" w:rsidRPr="00277D11" w:rsidRDefault="00B87236" w:rsidP="00B87236">
      <w:p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Проводится:</w:t>
      </w:r>
    </w:p>
    <w:p w:rsidR="00B87236" w:rsidRPr="00277D11" w:rsidRDefault="00B87236" w:rsidP="00B87236">
      <w:pPr>
        <w:numPr>
          <w:ilvl w:val="0"/>
          <w:numId w:val="16"/>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Обследование детей 3-4 лет для определения уровня психического развития и выстраивания индивидуальной траектории развития ребенка. </w:t>
      </w:r>
    </w:p>
    <w:p w:rsidR="00B87236" w:rsidRPr="00277D11" w:rsidRDefault="00B87236" w:rsidP="00B87236">
      <w:pPr>
        <w:numPr>
          <w:ilvl w:val="0"/>
          <w:numId w:val="16"/>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Диагностика воспитанников 4-5 лет и 5-6 лет с целью определения уровня психического развития детей для организации и координации работы в данных группах. </w:t>
      </w:r>
    </w:p>
    <w:p w:rsidR="00B87236" w:rsidRPr="00277D11" w:rsidRDefault="00B87236" w:rsidP="00B87236">
      <w:pPr>
        <w:numPr>
          <w:ilvl w:val="0"/>
          <w:numId w:val="16"/>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xml:space="preserve">Диагностика воспитанников в рамках медико-психолого-педагогического консилиума (ПМПк) ДОУ. </w:t>
      </w:r>
    </w:p>
    <w:p w:rsidR="00B87236" w:rsidRPr="00277D11" w:rsidRDefault="00B87236" w:rsidP="00B87236">
      <w:pPr>
        <w:numPr>
          <w:ilvl w:val="0"/>
          <w:numId w:val="16"/>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Диагностика психологической готовности к школьному обучению детей подготовительной группы (6-7 лет). </w:t>
      </w:r>
    </w:p>
    <w:p w:rsidR="00B87236" w:rsidRPr="00277D11" w:rsidRDefault="00B87236" w:rsidP="00B87236">
      <w:p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Дополнительно:</w:t>
      </w:r>
    </w:p>
    <w:p w:rsidR="00B87236" w:rsidRPr="00277D11" w:rsidRDefault="00B87236" w:rsidP="00B87236">
      <w:p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B87236" w:rsidRPr="00277D11" w:rsidRDefault="00B87236" w:rsidP="00B87236">
      <w:p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p>
    <w:p w:rsidR="00B87236" w:rsidRPr="00277D11" w:rsidRDefault="00B87236" w:rsidP="00B87236">
      <w:pPr>
        <w:pStyle w:val="af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center"/>
        <w:rPr>
          <w:rStyle w:val="21"/>
          <w:rFonts w:cs="Times New Roman"/>
          <w:i w:val="0"/>
          <w:sz w:val="24"/>
        </w:rPr>
      </w:pPr>
      <w:r w:rsidRPr="00277D11">
        <w:rPr>
          <w:rStyle w:val="21"/>
          <w:rFonts w:cs="Times New Roman"/>
          <w:i w:val="0"/>
          <w:sz w:val="24"/>
        </w:rPr>
        <w:t>Зона компетенции педагога-психолога в диагностическом обследовании</w:t>
      </w:r>
    </w:p>
    <w:p w:rsidR="00B87236" w:rsidRPr="00277D11" w:rsidRDefault="00B87236" w:rsidP="00B87236">
      <w:pPr>
        <w:pStyle w:val="af3"/>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rPr>
      </w:pPr>
      <w:r w:rsidRPr="00277D11">
        <w:rPr>
          <w:rFonts w:cs="Times New Roman"/>
        </w:rPr>
        <w:t>Педагог-психолог осуществляет:</w:t>
      </w:r>
    </w:p>
    <w:p w:rsidR="00B87236" w:rsidRPr="00277D11" w:rsidRDefault="00B87236" w:rsidP="00B87236">
      <w:pPr>
        <w:pStyle w:val="af3"/>
        <w:numPr>
          <w:ilvl w:val="0"/>
          <w:numId w:val="4"/>
        </w:numPr>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ight="-31" w:firstLine="567"/>
        <w:jc w:val="both"/>
        <w:rPr>
          <w:rFonts w:cs="Times New Roman"/>
        </w:rPr>
      </w:pPr>
      <w:r w:rsidRPr="00277D11">
        <w:rPr>
          <w:rFonts w:cs="Times New Roman"/>
        </w:rPr>
        <w:t>Психологическую диагностику познавательных процессов детей</w:t>
      </w:r>
    </w:p>
    <w:p w:rsidR="00B87236" w:rsidRPr="00277D11" w:rsidRDefault="00B87236" w:rsidP="00B87236">
      <w:pPr>
        <w:pStyle w:val="af3"/>
        <w:numPr>
          <w:ilvl w:val="0"/>
          <w:numId w:val="4"/>
        </w:numPr>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ight="-31" w:firstLine="567"/>
        <w:jc w:val="both"/>
        <w:rPr>
          <w:rFonts w:cs="Times New Roman"/>
        </w:rPr>
      </w:pPr>
      <w:r w:rsidRPr="00277D11">
        <w:rPr>
          <w:rFonts w:cs="Times New Roman"/>
        </w:rPr>
        <w:t>Психологическую диагностику личностных качеств.</w:t>
      </w:r>
    </w:p>
    <w:p w:rsidR="00B87236" w:rsidRPr="00277D11" w:rsidRDefault="00B87236" w:rsidP="00B87236">
      <w:pPr>
        <w:pStyle w:val="af3"/>
        <w:numPr>
          <w:ilvl w:val="0"/>
          <w:numId w:val="4"/>
        </w:numPr>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ight="-31" w:firstLine="567"/>
        <w:jc w:val="both"/>
        <w:rPr>
          <w:rFonts w:cs="Times New Roman"/>
        </w:rPr>
      </w:pPr>
      <w:r w:rsidRPr="00277D11">
        <w:rPr>
          <w:rFonts w:cs="Times New Roman"/>
        </w:rPr>
        <w:t>Диагностику психологической и мотивационной готовности детей к обучению в школе.</w:t>
      </w:r>
    </w:p>
    <w:p w:rsidR="00B87236" w:rsidRPr="00277D11" w:rsidRDefault="00B87236" w:rsidP="00B87236">
      <w:pPr>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sz w:val="24"/>
          <w:szCs w:val="24"/>
        </w:rPr>
      </w:pPr>
      <w:r w:rsidRPr="00277D11">
        <w:rPr>
          <w:rStyle w:val="FontStyle207"/>
          <w:rFonts w:ascii="Times New Roman" w:hAnsi="Times New Roman" w:cs="Times New Roman"/>
          <w:color w:val="000000"/>
          <w:sz w:val="24"/>
          <w:szCs w:val="24"/>
        </w:rPr>
        <w:t>Профессиональная компетентность педагога-психолога при проведении мониторинга в ДОУ может распространяться на следующие</w:t>
      </w:r>
      <w:r w:rsidR="00AE263B">
        <w:rPr>
          <w:rStyle w:val="FontStyle207"/>
          <w:rFonts w:ascii="Times New Roman" w:hAnsi="Times New Roman" w:cs="Times New Roman"/>
          <w:color w:val="000000"/>
          <w:sz w:val="24"/>
          <w:szCs w:val="24"/>
        </w:rPr>
        <w:t xml:space="preserve"> </w:t>
      </w:r>
      <w:r w:rsidRPr="00277D11">
        <w:rPr>
          <w:rFonts w:ascii="Times New Roman" w:hAnsi="Times New Roman" w:cs="Times New Roman"/>
          <w:b/>
          <w:sz w:val="24"/>
          <w:szCs w:val="24"/>
          <w:u w:val="single"/>
        </w:rPr>
        <w:t>па</w:t>
      </w:r>
      <w:r w:rsidRPr="00277D11">
        <w:rPr>
          <w:rFonts w:ascii="Times New Roman" w:hAnsi="Times New Roman" w:cs="Times New Roman"/>
          <w:b/>
          <w:sz w:val="24"/>
          <w:szCs w:val="24"/>
          <w:u w:val="single"/>
        </w:rPr>
        <w:softHyphen/>
        <w:t>раметры диагностирования:</w:t>
      </w:r>
    </w:p>
    <w:p w:rsidR="00B87236" w:rsidRPr="00277D11" w:rsidRDefault="00B87236" w:rsidP="00B87236">
      <w:pPr>
        <w:pStyle w:val="FR2"/>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jc w:val="both"/>
        <w:rPr>
          <w:rFonts w:ascii="Times New Roman" w:hAnsi="Times New Roman" w:cs="Times New Roman"/>
          <w:b/>
          <w:i/>
          <w:sz w:val="24"/>
          <w:szCs w:val="24"/>
          <w:u w:val="single"/>
        </w:rPr>
      </w:pPr>
      <w:r w:rsidRPr="00277D11">
        <w:rPr>
          <w:rFonts w:ascii="Times New Roman" w:hAnsi="Times New Roman" w:cs="Times New Roman"/>
          <w:b/>
          <w:i/>
          <w:sz w:val="24"/>
          <w:szCs w:val="24"/>
          <w:u w:val="single"/>
        </w:rPr>
        <w:t>Младший возраст (3-4 года):</w:t>
      </w:r>
    </w:p>
    <w:p w:rsidR="00B87236" w:rsidRPr="00277D11" w:rsidRDefault="00B87236" w:rsidP="00B87236">
      <w:pPr>
        <w:pStyle w:val="1f1"/>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сенсорное развитие;</w:t>
      </w:r>
    </w:p>
    <w:p w:rsidR="00B87236" w:rsidRPr="00277D11" w:rsidRDefault="00B87236" w:rsidP="00B87236">
      <w:pPr>
        <w:pStyle w:val="1f1"/>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игра;</w:t>
      </w:r>
    </w:p>
    <w:p w:rsidR="00B87236" w:rsidRPr="00277D11" w:rsidRDefault="00B87236" w:rsidP="00B87236">
      <w:pPr>
        <w:pStyle w:val="1f1"/>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развитие пространственных представ</w:t>
      </w:r>
      <w:r w:rsidRPr="00277D11">
        <w:rPr>
          <w:rFonts w:cs="Times New Roman"/>
          <w:sz w:val="24"/>
          <w:szCs w:val="24"/>
        </w:rPr>
        <w:softHyphen/>
        <w:t>лений;</w:t>
      </w:r>
    </w:p>
    <w:p w:rsidR="00B87236" w:rsidRPr="00277D11" w:rsidRDefault="00B87236" w:rsidP="00B87236">
      <w:pPr>
        <w:pStyle w:val="1f1"/>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рисование (желание рисовать, наличие замысла, умение держать карандаш и т. д.);</w:t>
      </w:r>
    </w:p>
    <w:p w:rsidR="00B87236" w:rsidRPr="00277D11" w:rsidRDefault="00B87236" w:rsidP="00B87236">
      <w:pPr>
        <w:pStyle w:val="1f1"/>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поведение (взаимоотношения со взрослыми и сверстни</w:t>
      </w:r>
      <w:r w:rsidRPr="00277D11">
        <w:rPr>
          <w:rFonts w:cs="Times New Roman"/>
          <w:sz w:val="24"/>
          <w:szCs w:val="24"/>
        </w:rPr>
        <w:softHyphen/>
        <w:t>ками).</w:t>
      </w:r>
    </w:p>
    <w:p w:rsidR="00B87236" w:rsidRPr="00277D11" w:rsidRDefault="00B87236" w:rsidP="00B87236">
      <w:pPr>
        <w:pStyle w:val="FR2"/>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jc w:val="both"/>
        <w:rPr>
          <w:rFonts w:ascii="Times New Roman" w:hAnsi="Times New Roman" w:cs="Times New Roman"/>
          <w:b/>
          <w:i/>
          <w:sz w:val="24"/>
          <w:szCs w:val="24"/>
          <w:u w:val="single"/>
        </w:rPr>
      </w:pPr>
      <w:r w:rsidRPr="00277D11">
        <w:rPr>
          <w:rFonts w:ascii="Times New Roman" w:hAnsi="Times New Roman" w:cs="Times New Roman"/>
          <w:b/>
          <w:i/>
          <w:sz w:val="24"/>
          <w:szCs w:val="24"/>
          <w:u w:val="single"/>
        </w:rPr>
        <w:t>Средний возраст (4-5 лет):</w:t>
      </w:r>
    </w:p>
    <w:p w:rsidR="00B87236" w:rsidRPr="00277D11" w:rsidRDefault="00B87236" w:rsidP="00B87236">
      <w:pPr>
        <w:pStyle w:val="1f1"/>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слуховое восприятие (различение неречевых шумов);</w:t>
      </w:r>
    </w:p>
    <w:p w:rsidR="00B87236" w:rsidRPr="00277D11" w:rsidRDefault="00B87236" w:rsidP="00B87236">
      <w:pPr>
        <w:pStyle w:val="1f1"/>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зрительное восприятие (узнавание черно-белых изоб</w:t>
      </w:r>
      <w:r w:rsidRPr="00277D11">
        <w:rPr>
          <w:rFonts w:cs="Times New Roman"/>
          <w:sz w:val="24"/>
          <w:szCs w:val="24"/>
        </w:rPr>
        <w:softHyphen/>
        <w:t>ражений);</w:t>
      </w:r>
    </w:p>
    <w:p w:rsidR="00B87236" w:rsidRPr="00277D11" w:rsidRDefault="00B87236" w:rsidP="00B87236">
      <w:pPr>
        <w:pStyle w:val="1f1"/>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пространственные представления (конструирование);</w:t>
      </w:r>
    </w:p>
    <w:p w:rsidR="00B87236" w:rsidRPr="00277D11" w:rsidRDefault="00B87236" w:rsidP="00B87236">
      <w:pPr>
        <w:pStyle w:val="1f1"/>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мелкая моторика;</w:t>
      </w:r>
    </w:p>
    <w:p w:rsidR="00B87236" w:rsidRPr="00277D11" w:rsidRDefault="00B87236" w:rsidP="00B87236">
      <w:pPr>
        <w:pStyle w:val="1f1"/>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связная речь (умение выразить свою мысль);</w:t>
      </w:r>
    </w:p>
    <w:p w:rsidR="00B87236" w:rsidRPr="00277D11" w:rsidRDefault="00B87236" w:rsidP="00B87236">
      <w:pPr>
        <w:pStyle w:val="1f1"/>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развитие мышления;</w:t>
      </w:r>
    </w:p>
    <w:p w:rsidR="00B87236" w:rsidRPr="00277D11" w:rsidRDefault="00B87236" w:rsidP="00B87236">
      <w:pPr>
        <w:pStyle w:val="1f1"/>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анализ продуктивной деятельности (рисунок,  аппликация, словотворчество и т. д.);</w:t>
      </w:r>
    </w:p>
    <w:p w:rsidR="00B87236" w:rsidRPr="00277D11" w:rsidRDefault="00B87236" w:rsidP="00B87236">
      <w:pPr>
        <w:pStyle w:val="1f1"/>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игра –  уровень игры, преобладающий вид общения;</w:t>
      </w:r>
    </w:p>
    <w:p w:rsidR="00B87236" w:rsidRPr="00277D11" w:rsidRDefault="00B87236" w:rsidP="00B87236">
      <w:pPr>
        <w:pStyle w:val="1f1"/>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социальные навыки – общение со взрослыми и сверст</w:t>
      </w:r>
      <w:r w:rsidRPr="00277D11">
        <w:rPr>
          <w:rFonts w:cs="Times New Roman"/>
          <w:sz w:val="24"/>
          <w:szCs w:val="24"/>
        </w:rPr>
        <w:softHyphen/>
        <w:t>никами.</w:t>
      </w:r>
    </w:p>
    <w:p w:rsidR="00B87236" w:rsidRPr="00277D11" w:rsidRDefault="00B87236" w:rsidP="00B87236">
      <w:pPr>
        <w:pStyle w:val="FR2"/>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jc w:val="both"/>
        <w:rPr>
          <w:rFonts w:ascii="Times New Roman" w:hAnsi="Times New Roman" w:cs="Times New Roman"/>
          <w:b/>
          <w:i/>
          <w:sz w:val="24"/>
          <w:szCs w:val="24"/>
          <w:u w:val="single"/>
        </w:rPr>
      </w:pPr>
      <w:r w:rsidRPr="00277D11">
        <w:rPr>
          <w:rFonts w:ascii="Times New Roman" w:hAnsi="Times New Roman" w:cs="Times New Roman"/>
          <w:b/>
          <w:i/>
          <w:sz w:val="24"/>
          <w:szCs w:val="24"/>
          <w:u w:val="single"/>
        </w:rPr>
        <w:lastRenderedPageBreak/>
        <w:t>Старший возраст (5-6 лет):</w:t>
      </w:r>
    </w:p>
    <w:p w:rsidR="00B87236" w:rsidRPr="00277D11" w:rsidRDefault="00B87236" w:rsidP="00B87236">
      <w:pPr>
        <w:pStyle w:val="1f1"/>
        <w:numPr>
          <w:ilvl w:val="0"/>
          <w:numId w:val="19"/>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слуховое внимание;</w:t>
      </w:r>
    </w:p>
    <w:p w:rsidR="00B87236" w:rsidRPr="00277D11" w:rsidRDefault="00B87236" w:rsidP="00B87236">
      <w:pPr>
        <w:pStyle w:val="1f1"/>
        <w:numPr>
          <w:ilvl w:val="0"/>
          <w:numId w:val="19"/>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общая моторика, ловкость, выносливость, разноимен</w:t>
      </w:r>
      <w:r w:rsidRPr="00277D11">
        <w:rPr>
          <w:rFonts w:cs="Times New Roman"/>
          <w:sz w:val="24"/>
          <w:szCs w:val="24"/>
        </w:rPr>
        <w:softHyphen/>
        <w:t>ные движения;</w:t>
      </w:r>
    </w:p>
    <w:p w:rsidR="00B87236" w:rsidRPr="00277D11" w:rsidRDefault="00B87236" w:rsidP="00B87236">
      <w:pPr>
        <w:pStyle w:val="1f1"/>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развитие графической деятельности;</w:t>
      </w:r>
    </w:p>
    <w:p w:rsidR="00B87236" w:rsidRPr="00277D11" w:rsidRDefault="00B87236" w:rsidP="00B87236">
      <w:pPr>
        <w:pStyle w:val="1f1"/>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латеральные предпочтения;</w:t>
      </w:r>
    </w:p>
    <w:p w:rsidR="00B87236" w:rsidRPr="00277D11" w:rsidRDefault="00B87236" w:rsidP="00B87236">
      <w:pPr>
        <w:pStyle w:val="1f1"/>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мыслительная деятельность;</w:t>
      </w:r>
    </w:p>
    <w:p w:rsidR="00B87236" w:rsidRPr="00277D11" w:rsidRDefault="00B87236" w:rsidP="00B87236">
      <w:pPr>
        <w:pStyle w:val="1f1"/>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игровая деятельность;</w:t>
      </w:r>
    </w:p>
    <w:p w:rsidR="00B87236" w:rsidRPr="00277D11" w:rsidRDefault="00B87236" w:rsidP="00B87236">
      <w:pPr>
        <w:pStyle w:val="1f1"/>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анализ продуктов деятельности;</w:t>
      </w:r>
    </w:p>
    <w:p w:rsidR="00B87236" w:rsidRPr="00277D11" w:rsidRDefault="00B87236" w:rsidP="00B87236">
      <w:pPr>
        <w:pStyle w:val="1f1"/>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коммуникативные навыки.</w:t>
      </w:r>
    </w:p>
    <w:p w:rsidR="00B87236" w:rsidRPr="00277D11" w:rsidRDefault="00B87236" w:rsidP="00B87236">
      <w:pPr>
        <w:pStyle w:val="FR2"/>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jc w:val="both"/>
        <w:rPr>
          <w:rFonts w:ascii="Times New Roman" w:hAnsi="Times New Roman" w:cs="Times New Roman"/>
          <w:b/>
          <w:i/>
          <w:sz w:val="24"/>
          <w:szCs w:val="24"/>
          <w:u w:val="single"/>
        </w:rPr>
      </w:pPr>
      <w:r w:rsidRPr="00277D11">
        <w:rPr>
          <w:rFonts w:ascii="Times New Roman" w:hAnsi="Times New Roman" w:cs="Times New Roman"/>
          <w:b/>
          <w:i/>
          <w:sz w:val="24"/>
          <w:szCs w:val="24"/>
          <w:u w:val="single"/>
        </w:rPr>
        <w:t>Подготовительная к школе группа (6-7 лет):</w:t>
      </w:r>
    </w:p>
    <w:p w:rsidR="00B87236" w:rsidRPr="00277D11" w:rsidRDefault="00B87236" w:rsidP="00B87236">
      <w:pPr>
        <w:pStyle w:val="1f1"/>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зрительно-моторная координация;</w:t>
      </w:r>
    </w:p>
    <w:p w:rsidR="00B87236" w:rsidRPr="00277D11" w:rsidRDefault="00B87236" w:rsidP="00B87236">
      <w:pPr>
        <w:pStyle w:val="1f1"/>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переключение движений;</w:t>
      </w:r>
    </w:p>
    <w:p w:rsidR="00B87236" w:rsidRPr="00277D11" w:rsidRDefault="00B87236" w:rsidP="00B87236">
      <w:pPr>
        <w:pStyle w:val="1f1"/>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выделение 4-го лишнего, простые аналогии;</w:t>
      </w:r>
    </w:p>
    <w:p w:rsidR="00B87236" w:rsidRPr="00277D11" w:rsidRDefault="00B87236" w:rsidP="00B87236">
      <w:pPr>
        <w:pStyle w:val="1f1"/>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составление сюжетного рассказа по серии картин;</w:t>
      </w:r>
    </w:p>
    <w:p w:rsidR="00B87236" w:rsidRPr="00277D11" w:rsidRDefault="00B87236" w:rsidP="00B87236">
      <w:pPr>
        <w:pStyle w:val="1f1"/>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установление причинно-следственных связей;</w:t>
      </w:r>
    </w:p>
    <w:p w:rsidR="00B87236" w:rsidRPr="00277D11" w:rsidRDefault="00B87236" w:rsidP="00B87236">
      <w:pPr>
        <w:pStyle w:val="1f1"/>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ориентировка на листе бумаги.</w:t>
      </w:r>
    </w:p>
    <w:p w:rsidR="00B87236" w:rsidRPr="00277D11" w:rsidRDefault="00B87236" w:rsidP="00B87236">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Style w:val="af0"/>
          <w:rFonts w:ascii="Times New Roman" w:hAnsi="Times New Roman"/>
          <w:b/>
          <w:bCs w:val="0"/>
        </w:rPr>
      </w:pPr>
      <w:r w:rsidRPr="00277D11">
        <w:rPr>
          <w:rStyle w:val="af0"/>
          <w:rFonts w:ascii="Times New Roman" w:hAnsi="Times New Roman"/>
          <w:b/>
          <w:bCs w:val="0"/>
        </w:rPr>
        <w:t>Психопрофилактика</w:t>
      </w:r>
      <w:r>
        <w:rPr>
          <w:rStyle w:val="af0"/>
          <w:rFonts w:ascii="Times New Roman" w:hAnsi="Times New Roman"/>
          <w:b/>
          <w:bCs w:val="0"/>
        </w:rPr>
        <w:t>.</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предупреждение дезадаптации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 </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iCs/>
          <w:sz w:val="24"/>
          <w:szCs w:val="24"/>
          <w:u w:val="single"/>
        </w:rPr>
      </w:pPr>
      <w:r w:rsidRPr="00277D11">
        <w:rPr>
          <w:rFonts w:ascii="Times New Roman" w:hAnsi="Times New Roman" w:cs="Times New Roman"/>
          <w:b/>
          <w:i/>
          <w:iCs/>
          <w:sz w:val="24"/>
          <w:szCs w:val="24"/>
          <w:u w:val="single"/>
        </w:rPr>
        <w:t>Для этого предусмотрено:</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Работа по адаптации субъектов образовательного процесса (детей, педагогов, родителей) к условиям новой социальной среды: </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педагога-психолога; </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групповые и индивидуальные консультации для родителей вновь поступающих детей; </w:t>
      </w:r>
    </w:p>
    <w:p w:rsidR="004A49AF" w:rsidRDefault="00B87236" w:rsidP="004A49A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B87236" w:rsidRPr="004A49AF" w:rsidRDefault="00B87236" w:rsidP="004A49A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i/>
          <w:iCs/>
          <w:sz w:val="24"/>
          <w:szCs w:val="24"/>
          <w:u w:val="single"/>
        </w:rPr>
        <w:t>Дополнительно:</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xml:space="preserve">–   Отслеживание динамики социально-личностного развития детей. </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Динамика развития, успешная адаптация и реабилитация ребенка с ОВЗ в социуме.</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Содействие благоприятному социально-психологическому климату в ДОУ. </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Профилактика профессионального выгорания у педагогического коллектива. </w:t>
      </w:r>
    </w:p>
    <w:p w:rsidR="004409BF" w:rsidRDefault="004409BF" w:rsidP="00B87236">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rPr>
          <w:rStyle w:val="af0"/>
          <w:rFonts w:ascii="Times New Roman" w:hAnsi="Times New Roman"/>
          <w:b/>
          <w:bCs w:val="0"/>
        </w:rPr>
      </w:pPr>
    </w:p>
    <w:p w:rsidR="00B87236" w:rsidRPr="00277D11" w:rsidRDefault="00B87236" w:rsidP="00B87236">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rPr>
          <w:rFonts w:ascii="Times New Roman" w:hAnsi="Times New Roman" w:cs="Times New Roman"/>
          <w:b w:val="0"/>
          <w:iCs/>
        </w:rPr>
      </w:pPr>
      <w:r w:rsidRPr="00277D11">
        <w:rPr>
          <w:rStyle w:val="af0"/>
          <w:rFonts w:ascii="Times New Roman" w:hAnsi="Times New Roman"/>
          <w:b/>
          <w:bCs w:val="0"/>
        </w:rPr>
        <w:t>Коррекционная и развивающая работа</w:t>
      </w:r>
      <w:r w:rsidRPr="00277D11">
        <w:rPr>
          <w:rFonts w:ascii="Times New Roman" w:hAnsi="Times New Roman" w:cs="Times New Roman"/>
          <w:b w:val="0"/>
          <w:iCs/>
        </w:rPr>
        <w:t>.</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создание условий для раскрытия потенциальных возможностей ребенка, коррекция отклонений психологического развития.</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w:t>
      </w:r>
    </w:p>
    <w:p w:rsidR="00B87236" w:rsidRPr="004A49AF"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4A49AF">
        <w:rPr>
          <w:rFonts w:ascii="Times New Roman" w:hAnsi="Times New Roman" w:cs="Times New Roman"/>
          <w:sz w:val="24"/>
          <w:szCs w:val="24"/>
        </w:rPr>
        <w:t>Объектом коррекционно-развивающей работы являются проблемы</w:t>
      </w:r>
      <w:r w:rsidR="004A49AF">
        <w:rPr>
          <w:rFonts w:ascii="Times New Roman" w:hAnsi="Times New Roman" w:cs="Times New Roman"/>
          <w:sz w:val="24"/>
          <w:szCs w:val="24"/>
        </w:rPr>
        <w:t xml:space="preserve"> в познавательной</w:t>
      </w:r>
      <w:r w:rsidRPr="004A49AF">
        <w:rPr>
          <w:rFonts w:ascii="Times New Roman" w:hAnsi="Times New Roman" w:cs="Times New Roman"/>
          <w:sz w:val="24"/>
          <w:szCs w:val="24"/>
        </w:rPr>
        <w:t xml:space="preserve">, мотивационной, волевой, поведенческой сферах, которые влияют, на формирование у дошкольников интегративных качеств и на развитие ребенка в целом.  </w:t>
      </w:r>
    </w:p>
    <w:p w:rsidR="00B87236" w:rsidRPr="00277D11" w:rsidRDefault="00B87236" w:rsidP="00B87236">
      <w:pPr>
        <w:shd w:val="clear" w:color="auto" w:fill="FFFFFF"/>
        <w:tabs>
          <w:tab w:val="left" w:pos="284"/>
        </w:tabs>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Эта работа провидится с детьми, имеющими развитие в пределах возрастной нормы. В случае трудностей в коррекции в рамках ДОУ ребенок направляется на консультацию к специалистам городской психолого-медико-педагогической комиссии на основании решения медико-психолого-педагогического консилиума ДОУ. Дальнейшая коррекционная и развивающая работа с данными детьми строится на основе полученного заключения и рекомендаций медико-психолого-педагогической службы.</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Обязательно:</w:t>
      </w:r>
    </w:p>
    <w:p w:rsidR="00B87236" w:rsidRPr="00277D11" w:rsidRDefault="00B87236" w:rsidP="00B87236">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Наблюдение за детьми в период адаптации.</w:t>
      </w:r>
    </w:p>
    <w:p w:rsidR="00B87236" w:rsidRPr="00277D11" w:rsidRDefault="00B87236" w:rsidP="00B87236">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Проведение индивидуальных и подгрупповых коррекционно-развивающих занятий с детьми средних, старших и подготовительной групп, с целью формирования предпосылок учебной деятельности, корр</w:t>
      </w:r>
      <w:r w:rsidR="004409BF">
        <w:rPr>
          <w:rFonts w:ascii="Times New Roman" w:hAnsi="Times New Roman" w:cs="Times New Roman"/>
          <w:sz w:val="24"/>
          <w:szCs w:val="24"/>
        </w:rPr>
        <w:t xml:space="preserve">екции и развития познавательной </w:t>
      </w:r>
      <w:r w:rsidRPr="00277D11">
        <w:rPr>
          <w:rFonts w:ascii="Times New Roman" w:hAnsi="Times New Roman" w:cs="Times New Roman"/>
          <w:sz w:val="24"/>
          <w:szCs w:val="24"/>
        </w:rPr>
        <w:t>сфер</w:t>
      </w:r>
      <w:r w:rsidR="004409BF">
        <w:rPr>
          <w:rFonts w:ascii="Times New Roman" w:hAnsi="Times New Roman" w:cs="Times New Roman"/>
          <w:sz w:val="24"/>
          <w:szCs w:val="24"/>
        </w:rPr>
        <w:t>ы</w:t>
      </w:r>
      <w:r w:rsidRPr="00277D11">
        <w:rPr>
          <w:rFonts w:ascii="Times New Roman" w:hAnsi="Times New Roman" w:cs="Times New Roman"/>
          <w:sz w:val="24"/>
          <w:szCs w:val="24"/>
        </w:rPr>
        <w:t xml:space="preserve"> (с учетом результатов промежуточной диагностики на начало учебного года). </w:t>
      </w:r>
    </w:p>
    <w:p w:rsidR="00B87236" w:rsidRPr="00277D11" w:rsidRDefault="00B87236" w:rsidP="00B87236">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Выстраивание индивидуальной траектории (индивидуальный план) развития ребенка в процессе обучения. </w:t>
      </w:r>
    </w:p>
    <w:p w:rsidR="00B87236" w:rsidRPr="00277D11" w:rsidRDefault="00B87236" w:rsidP="00B87236">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Психокоррекционная работа с детьми с ОВЗ по индивидуальным программам.</w:t>
      </w:r>
    </w:p>
    <w:p w:rsidR="00B87236" w:rsidRPr="00277D11" w:rsidRDefault="00B87236" w:rsidP="00B87236">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Развивающая работа в рамках психологической готовности к школьному обучению.</w:t>
      </w:r>
    </w:p>
    <w:p w:rsidR="00AE263B" w:rsidRDefault="00AE263B" w:rsidP="00B87236">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rPr>
      </w:pPr>
    </w:p>
    <w:p w:rsidR="00B87236" w:rsidRPr="00277D11" w:rsidRDefault="00B87236" w:rsidP="00B87236">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Style w:val="af0"/>
          <w:rFonts w:ascii="Times New Roman" w:hAnsi="Times New Roman"/>
          <w:b/>
          <w:bCs w:val="0"/>
        </w:rPr>
      </w:pPr>
      <w:r w:rsidRPr="00277D11">
        <w:rPr>
          <w:rFonts w:ascii="Times New Roman" w:hAnsi="Times New Roman" w:cs="Times New Roman"/>
        </w:rPr>
        <w:t xml:space="preserve">  </w:t>
      </w:r>
      <w:r w:rsidRPr="00277D11">
        <w:rPr>
          <w:rStyle w:val="af0"/>
          <w:rFonts w:ascii="Times New Roman" w:hAnsi="Times New Roman"/>
          <w:b/>
          <w:bCs w:val="0"/>
        </w:rPr>
        <w:t>П</w:t>
      </w:r>
      <w:r>
        <w:rPr>
          <w:rStyle w:val="af0"/>
          <w:rFonts w:ascii="Times New Roman" w:hAnsi="Times New Roman"/>
          <w:b/>
          <w:bCs w:val="0"/>
        </w:rPr>
        <w:t>сихологическое консультирование.</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Обязательно:</w:t>
      </w:r>
    </w:p>
    <w:p w:rsidR="00B87236" w:rsidRPr="00277D11" w:rsidRDefault="00B87236" w:rsidP="00B87236">
      <w:pPr>
        <w:numPr>
          <w:ilvl w:val="0"/>
          <w:numId w:val="5"/>
        </w:num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Консультирование по вопросам, связанным с оптимизацией коррекционно-образовательного процесса в ДОУ и семье в интересах ребенка. </w:t>
      </w:r>
    </w:p>
    <w:p w:rsidR="00B87236" w:rsidRPr="00277D11" w:rsidRDefault="00B87236" w:rsidP="00B87236">
      <w:pPr>
        <w:numPr>
          <w:ilvl w:val="0"/>
          <w:numId w:val="5"/>
        </w:num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Консультирование по вопросам воспитания детей с особыми образовательными потребностями.</w:t>
      </w:r>
    </w:p>
    <w:p w:rsidR="00B87236" w:rsidRPr="00277D11" w:rsidRDefault="00B87236" w:rsidP="00B87236">
      <w:p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Дополнительно:</w:t>
      </w:r>
    </w:p>
    <w:p w:rsidR="00B87236" w:rsidRPr="00277D11" w:rsidRDefault="00B87236" w:rsidP="00B87236">
      <w:pPr>
        <w:numPr>
          <w:ilvl w:val="0"/>
          <w:numId w:val="5"/>
        </w:num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Психолог может инициировать групповые и индивидуальные консультации педагогов и родителей.  </w:t>
      </w:r>
    </w:p>
    <w:p w:rsidR="00B87236" w:rsidRPr="00277D11" w:rsidRDefault="00B87236" w:rsidP="00B87236">
      <w:pPr>
        <w:numPr>
          <w:ilvl w:val="0"/>
          <w:numId w:val="5"/>
        </w:num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Психолог может инициировать иные формы работы с персоналом учреждения с целью личностного и профессионального роста. </w:t>
      </w:r>
    </w:p>
    <w:p w:rsidR="00B87236" w:rsidRPr="00277D11" w:rsidRDefault="00B87236" w:rsidP="00B87236">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rPr>
          <w:rStyle w:val="af0"/>
          <w:rFonts w:ascii="Times New Roman" w:hAnsi="Times New Roman"/>
          <w:b/>
          <w:bCs w:val="0"/>
        </w:rPr>
      </w:pPr>
      <w:r w:rsidRPr="00277D11">
        <w:rPr>
          <w:rStyle w:val="af0"/>
          <w:rFonts w:ascii="Times New Roman" w:hAnsi="Times New Roman"/>
          <w:b/>
          <w:bCs w:val="0"/>
        </w:rPr>
        <w:t>Психологическое просвещение</w:t>
      </w:r>
      <w:r>
        <w:rPr>
          <w:rStyle w:val="af0"/>
          <w:rFonts w:ascii="Times New Roman" w:hAnsi="Times New Roman"/>
          <w:b/>
          <w:bCs w:val="0"/>
        </w:rPr>
        <w:t>.</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создание условий для повышения психологической компетентности педагогов, администрации ДОУ и родителей, формирование запроса на психологические услуги и обеспечение информацией по психологическим проблемам, а именно:</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   повышение уровня психологических знаний;</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 включение имеющихся знаний в структуру деятельности.</w:t>
      </w:r>
    </w:p>
    <w:p w:rsidR="00B87236" w:rsidRPr="00277D11" w:rsidRDefault="00B87236" w:rsidP="00B87236">
      <w:pPr>
        <w:shd w:val="clear" w:color="auto" w:fill="FFFFFF"/>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Психологическое просвещение педагогов и родителей опирается на результаты изучения конкретных особенностей ДОУ, с учетом квалификации и особенностей педагогического коллектива, своеобразие детей и родителей. </w:t>
      </w:r>
    </w:p>
    <w:p w:rsidR="00B87236" w:rsidRPr="00277D11" w:rsidRDefault="00B87236" w:rsidP="00800750">
      <w:pPr>
        <w:shd w:val="clear" w:color="auto" w:fill="FFFFFF"/>
        <w:spacing w:after="0"/>
        <w:ind w:right="-31" w:firstLine="567"/>
        <w:jc w:val="both"/>
        <w:rPr>
          <w:rStyle w:val="10"/>
          <w:rFonts w:ascii="Times New Roman" w:eastAsia="Calibri" w:hAnsi="Times New Roman" w:cs="Times New Roman"/>
          <w:bCs w:val="0"/>
          <w:i/>
          <w:kern w:val="0"/>
          <w:sz w:val="24"/>
          <w:szCs w:val="24"/>
          <w:u w:val="single"/>
          <w:lang w:eastAsia="en-US"/>
        </w:rPr>
      </w:pPr>
      <w:r w:rsidRPr="00277D11">
        <w:rPr>
          <w:rStyle w:val="10"/>
          <w:rFonts w:ascii="Times New Roman" w:eastAsia="Calibri" w:hAnsi="Times New Roman" w:cs="Times New Roman"/>
          <w:bCs w:val="0"/>
          <w:i/>
          <w:kern w:val="0"/>
          <w:sz w:val="24"/>
          <w:szCs w:val="24"/>
          <w:u w:val="single"/>
          <w:lang w:eastAsia="en-US"/>
        </w:rPr>
        <w:t>Дополнительно:</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Создание информационных уголков по типу «Советы психолога» в каждой группе и информационного стенда в пространстве ДОУ.</w:t>
      </w:r>
    </w:p>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iCs/>
          <w:sz w:val="24"/>
          <w:szCs w:val="24"/>
        </w:rPr>
      </w:pPr>
    </w:p>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2.1.1.  Методы и технологии в работе педагога-психолога</w:t>
      </w:r>
    </w:p>
    <w:p w:rsidR="00B87236" w:rsidRPr="00277D11" w:rsidRDefault="00B87236" w:rsidP="00B87236">
      <w:pPr>
        <w:pStyle w:val="af3"/>
        <w:shd w:val="clear" w:color="auto" w:fill="FFFFFF"/>
        <w:spacing w:before="0" w:after="0" w:line="276" w:lineRule="auto"/>
        <w:ind w:right="-31" w:firstLine="567"/>
        <w:rPr>
          <w:rFonts w:cs="Times New Roman"/>
        </w:rPr>
      </w:pPr>
      <w:r w:rsidRPr="00277D11">
        <w:rPr>
          <w:rStyle w:val="af0"/>
        </w:rPr>
        <w:t>Основные методы профилактической работы:</w:t>
      </w:r>
    </w:p>
    <w:p w:rsidR="00B87236" w:rsidRPr="00277D11" w:rsidRDefault="00B87236" w:rsidP="00B87236">
      <w:pPr>
        <w:numPr>
          <w:ilvl w:val="0"/>
          <w:numId w:val="26"/>
        </w:numPr>
        <w:shd w:val="clear" w:color="auto" w:fill="FFFFFF"/>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Наблюдение</w:t>
      </w:r>
      <w:r w:rsidRPr="00277D11">
        <w:rPr>
          <w:rFonts w:ascii="Times New Roman" w:hAnsi="Times New Roman" w:cs="Times New Roman"/>
          <w:sz w:val="24"/>
          <w:szCs w:val="24"/>
        </w:rPr>
        <w:t xml:space="preserve"> – метод познания и исследования, который используется при изучении внешних проявлений (действия, движения, речь, мимика) поведения человека без вмешательств в протекание его деятельности.</w:t>
      </w:r>
    </w:p>
    <w:p w:rsidR="00B87236" w:rsidRPr="00277D11" w:rsidRDefault="00B87236" w:rsidP="00B87236">
      <w:pPr>
        <w:numPr>
          <w:ilvl w:val="0"/>
          <w:numId w:val="26"/>
        </w:numPr>
        <w:shd w:val="clear" w:color="auto" w:fill="FFFFFF"/>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lastRenderedPageBreak/>
        <w:t xml:space="preserve">Беседа </w:t>
      </w:r>
      <w:r w:rsidRPr="00277D11">
        <w:rPr>
          <w:rFonts w:ascii="Times New Roman" w:hAnsi="Times New Roman" w:cs="Times New Roman"/>
          <w:sz w:val="24"/>
          <w:szCs w:val="24"/>
        </w:rPr>
        <w:t>– метод получения и корректировки информации на основе вербальной (словесной) коммуникации, являющейся важным способом проникновения во внутренний мир личности и понимания ее затруднений.</w:t>
      </w:r>
    </w:p>
    <w:p w:rsidR="00B87236" w:rsidRPr="00277D11" w:rsidRDefault="00B87236" w:rsidP="00B87236">
      <w:pPr>
        <w:numPr>
          <w:ilvl w:val="0"/>
          <w:numId w:val="26"/>
        </w:numPr>
        <w:shd w:val="clear" w:color="auto" w:fill="FFFFFF"/>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Анкетирование</w:t>
      </w:r>
      <w:r w:rsidRPr="00277D11">
        <w:rPr>
          <w:rFonts w:ascii="Times New Roman" w:hAnsi="Times New Roman" w:cs="Times New Roman"/>
          <w:sz w:val="24"/>
          <w:szCs w:val="24"/>
        </w:rPr>
        <w:t xml:space="preserve"> – метод множественного сбора статистического материала путем опроса испытуемых.</w:t>
      </w:r>
    </w:p>
    <w:p w:rsidR="00B87236" w:rsidRPr="00277D11" w:rsidRDefault="00B87236" w:rsidP="00B87236">
      <w:pPr>
        <w:numPr>
          <w:ilvl w:val="0"/>
          <w:numId w:val="26"/>
        </w:numPr>
        <w:shd w:val="clear" w:color="auto" w:fill="FFFFFF"/>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Интервью</w:t>
      </w:r>
      <w:r w:rsidRPr="00277D11">
        <w:rPr>
          <w:rFonts w:ascii="Times New Roman" w:hAnsi="Times New Roman" w:cs="Times New Roman"/>
          <w:sz w:val="24"/>
          <w:szCs w:val="24"/>
        </w:rPr>
        <w:t>  – получение информации с помощью устного опроса. По сравнению с анкетированием предполагает большую свободу опрашиваемого в формулировке ответов, большую развернутость ответов.</w:t>
      </w:r>
    </w:p>
    <w:p w:rsidR="00B87236" w:rsidRPr="00277D11" w:rsidRDefault="00B87236" w:rsidP="00B87236">
      <w:pPr>
        <w:numPr>
          <w:ilvl w:val="0"/>
          <w:numId w:val="26"/>
        </w:numPr>
        <w:shd w:val="clear" w:color="auto" w:fill="FFFFFF"/>
        <w:tabs>
          <w:tab w:val="left" w:pos="993"/>
        </w:tabs>
        <w:spacing w:beforeAutospacing="1"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Метод экспертной оценки (МЭО)</w:t>
      </w:r>
      <w:r w:rsidRPr="00277D11">
        <w:rPr>
          <w:rFonts w:ascii="Times New Roman" w:hAnsi="Times New Roman" w:cs="Times New Roman"/>
          <w:sz w:val="24"/>
          <w:szCs w:val="24"/>
        </w:rPr>
        <w:t xml:space="preserve"> – основан на анкетировании или интервьюировании, с помощью которых выявляется информация, отражающая знания, мнения, ценностные ориентации и установки испытуемых, их отношение к событиям, явлениям действительности. На практике используется в ситуациях, когда та или иная проблема нуждается в оценке компетентных лиц – экспертов, имеющих глубокие знания о предмете или объекте исследования.</w:t>
      </w:r>
    </w:p>
    <w:p w:rsidR="00B87236" w:rsidRPr="00277D11" w:rsidRDefault="00B87236" w:rsidP="00B87236">
      <w:pPr>
        <w:numPr>
          <w:ilvl w:val="0"/>
          <w:numId w:val="26"/>
        </w:numPr>
        <w:shd w:val="clear" w:color="auto" w:fill="FFFFFF"/>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Анализ документов</w:t>
      </w:r>
      <w:r w:rsidRPr="00277D11">
        <w:rPr>
          <w:rFonts w:ascii="Times New Roman" w:hAnsi="Times New Roman" w:cs="Times New Roman"/>
          <w:sz w:val="24"/>
          <w:szCs w:val="24"/>
        </w:rPr>
        <w:t xml:space="preserve"> – данный метод экономичен, позволяет оперативно получить фактографические данные об объекте, которые в большинстве случаев носят объективный характер.</w:t>
      </w:r>
    </w:p>
    <w:p w:rsidR="00B87236" w:rsidRPr="00277D11" w:rsidRDefault="00B87236" w:rsidP="00B87236">
      <w:pPr>
        <w:numPr>
          <w:ilvl w:val="0"/>
          <w:numId w:val="26"/>
        </w:numPr>
        <w:shd w:val="clear" w:color="auto" w:fill="FFFFFF"/>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Тестирование</w:t>
      </w:r>
      <w:r w:rsidRPr="00277D11">
        <w:rPr>
          <w:rFonts w:ascii="Times New Roman" w:hAnsi="Times New Roman" w:cs="Times New Roman"/>
          <w:sz w:val="24"/>
          <w:szCs w:val="24"/>
        </w:rPr>
        <w:t xml:space="preserve"> – исследовательский метод, в основе которого лежат определенные стандартизированные задания. Большинство тестов включает инструкцию для испытуемого по выполнению заданий, собственно само задание, ключ к расшифровке полученных результатов, инструкцию по интерпретации результатов, методику обучения того, кто будет "читать" тест, инструкцию по повторному заключению.</w:t>
      </w:r>
    </w:p>
    <w:p w:rsidR="00B87236" w:rsidRPr="00277D11" w:rsidRDefault="00B87236" w:rsidP="00B87236">
      <w:pPr>
        <w:numPr>
          <w:ilvl w:val="0"/>
          <w:numId w:val="26"/>
        </w:numPr>
        <w:shd w:val="clear" w:color="auto" w:fill="FFFFFF"/>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Биографический метод</w:t>
      </w:r>
      <w:r w:rsidRPr="00277D11">
        <w:rPr>
          <w:rFonts w:ascii="Times New Roman" w:hAnsi="Times New Roman" w:cs="Times New Roman"/>
          <w:sz w:val="24"/>
          <w:szCs w:val="24"/>
        </w:rPr>
        <w:t xml:space="preserve"> – это все источники, которые дают возможность с разной степенью глубины и обобщенности выявить специфику жизненного опыта человека в процессе совместной жизнедеятельности с другими людьми, при включении его в какие-либо социальные группы.</w:t>
      </w:r>
    </w:p>
    <w:p w:rsidR="00B87236" w:rsidRPr="00277D11" w:rsidRDefault="00B87236" w:rsidP="00B87236">
      <w:pPr>
        <w:pStyle w:val="af3"/>
        <w:shd w:val="clear" w:color="auto" w:fill="FFFFFF"/>
        <w:suppressAutoHyphens w:val="0"/>
        <w:spacing w:before="0" w:after="0" w:line="276" w:lineRule="auto"/>
        <w:ind w:right="-31" w:firstLine="567"/>
        <w:jc w:val="both"/>
        <w:rPr>
          <w:rFonts w:cs="Times New Roman"/>
          <w:color w:val="000000"/>
        </w:rPr>
      </w:pPr>
      <w:r w:rsidRPr="00277D11">
        <w:rPr>
          <w:rFonts w:cs="Times New Roman"/>
          <w:color w:val="000000"/>
        </w:rPr>
        <w:t>Термин «психологические технологии» подразумевает аспект, связанный с формированием и развитием личностных качеств субъекта. Следовательно, под термином «психологические технологии» подразумевается совокупность методов и приёмов, направленных на формирование действенно-практической сферы личности и реализацию природных потенциалов.</w:t>
      </w:r>
    </w:p>
    <w:p w:rsidR="00B87236" w:rsidRPr="00277D11" w:rsidRDefault="00B87236" w:rsidP="00B87236">
      <w:pPr>
        <w:pStyle w:val="af3"/>
        <w:shd w:val="clear" w:color="auto" w:fill="FFFFFF"/>
        <w:spacing w:before="0" w:after="0" w:line="276" w:lineRule="auto"/>
        <w:ind w:right="-31" w:firstLine="567"/>
        <w:jc w:val="both"/>
        <w:rPr>
          <w:rFonts w:cs="Times New Roman"/>
          <w:color w:val="000000"/>
        </w:rPr>
      </w:pPr>
      <w:r w:rsidRPr="00277D11">
        <w:rPr>
          <w:rFonts w:cs="Times New Roman"/>
          <w:b/>
          <w:bCs/>
          <w:color w:val="000000"/>
        </w:rPr>
        <w:t>Здоровьесберегающие технологии</w:t>
      </w:r>
    </w:p>
    <w:p w:rsidR="00B87236" w:rsidRPr="00277D11" w:rsidRDefault="00B87236" w:rsidP="00B87236">
      <w:pPr>
        <w:pStyle w:val="af3"/>
        <w:shd w:val="clear" w:color="auto" w:fill="FFFFFF"/>
        <w:spacing w:before="0" w:after="0" w:line="276" w:lineRule="auto"/>
        <w:ind w:right="-31" w:firstLine="567"/>
        <w:jc w:val="both"/>
        <w:rPr>
          <w:rFonts w:cs="Times New Roman"/>
          <w:color w:val="000000"/>
        </w:rPr>
      </w:pPr>
      <w:r w:rsidRPr="00277D11">
        <w:rPr>
          <w:rFonts w:cs="Times New Roman"/>
          <w:color w:val="000000"/>
        </w:rPr>
        <w:t>В современном мире даже дети страдают психологическими проблемами (дезадаптационными нарушениями). Данные нарушения обусловлены влиянием стрессогенной системы организации образовательного процесса. В рабочем арсенале педагога-психолога находятся методики, способные вывести ребенка из стрессового состояния, снять внутреннее напряжение, выявить возможности появления более оптимистического взгляда на жизненную ситуацию и т.д.</w:t>
      </w:r>
    </w:p>
    <w:p w:rsidR="00B87236" w:rsidRPr="00277D11" w:rsidRDefault="00B87236" w:rsidP="00B87236">
      <w:pPr>
        <w:pStyle w:val="af3"/>
        <w:shd w:val="clear" w:color="auto" w:fill="FFFFFF"/>
        <w:spacing w:before="0" w:after="0" w:line="276" w:lineRule="auto"/>
        <w:ind w:right="-31" w:firstLine="567"/>
        <w:jc w:val="both"/>
        <w:rPr>
          <w:rFonts w:cs="Times New Roman"/>
          <w:color w:val="000000"/>
        </w:rPr>
      </w:pPr>
      <w:r w:rsidRPr="00277D11">
        <w:rPr>
          <w:rFonts w:cs="Times New Roman"/>
          <w:color w:val="000000"/>
        </w:rPr>
        <w:t>Психологическая деятельность подразумевает применение таких методик, как:</w:t>
      </w:r>
    </w:p>
    <w:p w:rsidR="00B87236" w:rsidRPr="00277D11" w:rsidRDefault="00B87236" w:rsidP="00B87236">
      <w:pPr>
        <w:pStyle w:val="af3"/>
        <w:numPr>
          <w:ilvl w:val="0"/>
          <w:numId w:val="27"/>
        </w:numPr>
        <w:shd w:val="clear" w:color="auto" w:fill="FFFFFF"/>
        <w:tabs>
          <w:tab w:val="left" w:pos="709"/>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Музыкотерапия</w:t>
      </w:r>
      <w:r w:rsidRPr="00277D11">
        <w:rPr>
          <w:rStyle w:val="apple-converted-space"/>
          <w:b/>
          <w:bCs/>
          <w:color w:val="000000"/>
        </w:rPr>
        <w:t> </w:t>
      </w:r>
      <w:r w:rsidRPr="00277D11">
        <w:rPr>
          <w:rFonts w:cs="Times New Roman"/>
          <w:color w:val="000000"/>
        </w:rPr>
        <w:t>– использование музыки для: расслабления и успокоения, активизации эмоциональной сферы, коррекции эмоционального состояния.</w:t>
      </w:r>
    </w:p>
    <w:p w:rsidR="00B87236" w:rsidRPr="00277D11" w:rsidRDefault="00B87236" w:rsidP="00B87236">
      <w:pPr>
        <w:pStyle w:val="af3"/>
        <w:numPr>
          <w:ilvl w:val="0"/>
          <w:numId w:val="27"/>
        </w:numPr>
        <w:shd w:val="clear" w:color="auto" w:fill="FFFFFF"/>
        <w:tabs>
          <w:tab w:val="left" w:pos="709"/>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Цветотерапия</w:t>
      </w:r>
      <w:r w:rsidRPr="00277D11">
        <w:rPr>
          <w:rStyle w:val="apple-converted-space"/>
          <w:b/>
          <w:bCs/>
          <w:color w:val="000000"/>
        </w:rPr>
        <w:t> </w:t>
      </w:r>
      <w:r w:rsidRPr="00277D11">
        <w:rPr>
          <w:rFonts w:cs="Times New Roman"/>
          <w:color w:val="000000"/>
        </w:rPr>
        <w:t>– использование цветовой визуализации при депрессии, тревожности, страхах.</w:t>
      </w:r>
    </w:p>
    <w:p w:rsidR="00EB1213" w:rsidRDefault="00B87236" w:rsidP="00B87236">
      <w:pPr>
        <w:pStyle w:val="af3"/>
        <w:numPr>
          <w:ilvl w:val="0"/>
          <w:numId w:val="27"/>
        </w:numPr>
        <w:shd w:val="clear" w:color="auto" w:fill="FFFFFF"/>
        <w:tabs>
          <w:tab w:val="left" w:pos="709"/>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lastRenderedPageBreak/>
        <w:t xml:space="preserve">Арт-терапия </w:t>
      </w:r>
      <w:r w:rsidRPr="00277D11">
        <w:rPr>
          <w:rFonts w:cs="Times New Roman"/>
          <w:color w:val="000000"/>
        </w:rPr>
        <w:t>включает в себя ряд направлений психологической работы</w:t>
      </w:r>
      <w:r w:rsidR="00C45485">
        <w:rPr>
          <w:rFonts w:cs="Times New Roman"/>
          <w:color w:val="000000"/>
        </w:rPr>
        <w:t xml:space="preserve">, связанных с творчеством – это </w:t>
      </w:r>
      <w:r w:rsidRPr="00277D11">
        <w:rPr>
          <w:rFonts w:cs="Times New Roman"/>
          <w:color w:val="000000"/>
        </w:rPr>
        <w:t>цветотерап</w:t>
      </w:r>
      <w:r w:rsidR="00EB1213">
        <w:rPr>
          <w:rFonts w:cs="Times New Roman"/>
          <w:color w:val="000000"/>
        </w:rPr>
        <w:t>ия,</w:t>
      </w:r>
    </w:p>
    <w:p w:rsidR="00B87236" w:rsidRPr="00277D11" w:rsidRDefault="004A49AF" w:rsidP="00B87236">
      <w:pPr>
        <w:pStyle w:val="af3"/>
        <w:numPr>
          <w:ilvl w:val="0"/>
          <w:numId w:val="27"/>
        </w:numPr>
        <w:shd w:val="clear" w:color="auto" w:fill="FFFFFF"/>
        <w:tabs>
          <w:tab w:val="left" w:pos="709"/>
          <w:tab w:val="left" w:pos="993"/>
        </w:tabs>
        <w:suppressAutoHyphens w:val="0"/>
        <w:spacing w:before="0" w:after="0" w:line="276" w:lineRule="auto"/>
        <w:ind w:left="0" w:right="-31" w:firstLine="567"/>
        <w:jc w:val="both"/>
        <w:rPr>
          <w:rFonts w:cs="Times New Roman"/>
          <w:color w:val="000000"/>
        </w:rPr>
      </w:pPr>
      <w:r>
        <w:rPr>
          <w:rFonts w:cs="Times New Roman"/>
          <w:color w:val="000000"/>
        </w:rPr>
        <w:t xml:space="preserve">фототерапия, сказкотерапия. </w:t>
      </w:r>
      <w:r w:rsidR="00B87236" w:rsidRPr="00277D11">
        <w:rPr>
          <w:rFonts w:cs="Times New Roman"/>
          <w:color w:val="000000"/>
        </w:rPr>
        <w:t>Психология творчества давно и успешно применяется в работе с детьми и взрослыми. Арт-терапия раскрывает многогранный внутренний потенциал человека и параллельно помогает бороться с рядом серьезных психологических проблем, в числе которых травмы, внутренние конфликты, страхи. Чаще всего арт-технологии используются в диагностике, коррекции, психотерапии.</w:t>
      </w:r>
    </w:p>
    <w:p w:rsidR="00B87236" w:rsidRPr="00277D11" w:rsidRDefault="00B87236" w:rsidP="00B87236">
      <w:pPr>
        <w:pStyle w:val="af3"/>
        <w:shd w:val="clear" w:color="auto" w:fill="FFFFFF"/>
        <w:tabs>
          <w:tab w:val="left" w:pos="993"/>
        </w:tabs>
        <w:spacing w:before="0" w:after="0" w:line="276" w:lineRule="auto"/>
        <w:ind w:right="-31" w:firstLine="567"/>
        <w:jc w:val="both"/>
        <w:rPr>
          <w:rFonts w:cs="Times New Roman"/>
          <w:color w:val="000000"/>
        </w:rPr>
      </w:pPr>
      <w:r w:rsidRPr="00277D11">
        <w:rPr>
          <w:rFonts w:cs="Times New Roman"/>
          <w:color w:val="000000"/>
        </w:rPr>
        <w:t>По подходу к субъекту педагог-психолог использует технологии:</w:t>
      </w:r>
    </w:p>
    <w:p w:rsidR="00B87236" w:rsidRPr="00277D11" w:rsidRDefault="00B87236" w:rsidP="00B87236">
      <w:pPr>
        <w:pStyle w:val="af3"/>
        <w:numPr>
          <w:ilvl w:val="0"/>
          <w:numId w:val="28"/>
        </w:numPr>
        <w:shd w:val="clear" w:color="auto" w:fill="FFFFFF"/>
        <w:tabs>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Личностно-ориентированные технологии с</w:t>
      </w:r>
      <w:r w:rsidRPr="00277D11">
        <w:rPr>
          <w:rFonts w:cs="Times New Roman"/>
          <w:color w:val="000000"/>
        </w:rPr>
        <w:t>тавят в центр всей социально-психологической системы личность ребенка, обеспечение комфортных, бесконфликтных и безопасных условий ее развития, реализации ее природных потенциалов. Личностно-ориентированная технология представляет собой воплощение гуманистической философии, психологии и педагогики.</w:t>
      </w:r>
    </w:p>
    <w:p w:rsidR="00B87236" w:rsidRPr="00FF04A5" w:rsidRDefault="00B87236" w:rsidP="00B87236">
      <w:pPr>
        <w:pStyle w:val="a3"/>
        <w:numPr>
          <w:ilvl w:val="0"/>
          <w:numId w:val="29"/>
        </w:numPr>
        <w:tabs>
          <w:tab w:val="left" w:pos="993"/>
        </w:tabs>
        <w:spacing w:after="0"/>
        <w:ind w:left="0" w:right="-31" w:firstLine="567"/>
        <w:jc w:val="both"/>
        <w:rPr>
          <w:rFonts w:ascii="Times New Roman" w:hAnsi="Times New Roman"/>
          <w:sz w:val="24"/>
          <w:szCs w:val="24"/>
        </w:rPr>
      </w:pPr>
      <w:r w:rsidRPr="00FF04A5">
        <w:rPr>
          <w:rFonts w:ascii="Times New Roman" w:hAnsi="Times New Roman"/>
          <w:b/>
          <w:sz w:val="24"/>
          <w:szCs w:val="24"/>
        </w:rPr>
        <w:t xml:space="preserve">Игровые технологии. </w:t>
      </w:r>
      <w:r w:rsidRPr="00FF04A5">
        <w:rPr>
          <w:rFonts w:ascii="Times New Roman" w:hAnsi="Times New Roman"/>
          <w:sz w:val="24"/>
          <w:szCs w:val="24"/>
        </w:rPr>
        <w:t>У дошкольников происходит постепенный переход от непроизвольного внимания к произвольному. Произвольное внимание предполагает умение сосредоточиться на задании, даже если оно не очень интересно, но этому воспитатель учит детей, снова используя игровые приемы.</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Игровые технологии помогают</w:t>
      </w:r>
      <w:r w:rsidRPr="00277D11">
        <w:rPr>
          <w:rFonts w:ascii="Times New Roman" w:hAnsi="Times New Roman" w:cs="Times New Roman"/>
          <w:b/>
          <w:i/>
          <w:sz w:val="24"/>
          <w:szCs w:val="24"/>
        </w:rPr>
        <w:t xml:space="preserve"> в развитии памяти</w:t>
      </w:r>
      <w:r w:rsidRPr="00277D11">
        <w:rPr>
          <w:rFonts w:ascii="Times New Roman" w:hAnsi="Times New Roman" w:cs="Times New Roman"/>
          <w:sz w:val="24"/>
          <w:szCs w:val="24"/>
        </w:rPr>
        <w:t xml:space="preserve">, которая так же, как и внимание постепенно становится произвольной.  </w:t>
      </w:r>
    </w:p>
    <w:p w:rsidR="00B87236" w:rsidRPr="00277D11" w:rsidRDefault="00B87236" w:rsidP="00B87236">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Игровые технологии способствуют</w:t>
      </w:r>
      <w:r w:rsidRPr="00277D11">
        <w:rPr>
          <w:rFonts w:ascii="Times New Roman" w:hAnsi="Times New Roman" w:cs="Times New Roman"/>
          <w:b/>
          <w:i/>
          <w:sz w:val="24"/>
          <w:szCs w:val="24"/>
        </w:rPr>
        <w:t xml:space="preserve"> развитию мышления ребенка.</w:t>
      </w:r>
      <w:r w:rsidRPr="00277D11">
        <w:rPr>
          <w:rFonts w:ascii="Times New Roman" w:hAnsi="Times New Roman" w:cs="Times New Roman"/>
          <w:sz w:val="24"/>
          <w:szCs w:val="24"/>
        </w:rPr>
        <w:t xml:space="preserve"> Используются дидактические игры, которые позволяют научить ребенка умению рассуждать, находить причинно-следственные связи, делать умозаключения.</w:t>
      </w:r>
    </w:p>
    <w:p w:rsidR="00B87236" w:rsidRPr="00277D11" w:rsidRDefault="00B87236" w:rsidP="00B87236">
      <w:pPr>
        <w:pStyle w:val="a3"/>
        <w:spacing w:after="0" w:line="276" w:lineRule="auto"/>
        <w:ind w:left="0" w:right="-31" w:firstLine="567"/>
        <w:jc w:val="both"/>
        <w:rPr>
          <w:rFonts w:ascii="Times New Roman" w:hAnsi="Times New Roman"/>
          <w:sz w:val="24"/>
          <w:szCs w:val="24"/>
        </w:rPr>
      </w:pPr>
      <w:r w:rsidRPr="00277D11">
        <w:rPr>
          <w:rFonts w:ascii="Times New Roman" w:hAnsi="Times New Roman"/>
          <w:sz w:val="24"/>
          <w:szCs w:val="24"/>
        </w:rPr>
        <w:t>С помощью игровых технологий педагог</w:t>
      </w:r>
      <w:r w:rsidRPr="00277D11">
        <w:rPr>
          <w:rFonts w:ascii="Times New Roman" w:hAnsi="Times New Roman"/>
          <w:b/>
          <w:i/>
          <w:sz w:val="24"/>
          <w:szCs w:val="24"/>
        </w:rPr>
        <w:t xml:space="preserve">  развивает творческие способности детей, творческое мышление и воображение</w:t>
      </w:r>
      <w:r w:rsidRPr="00277D11">
        <w:rPr>
          <w:rFonts w:ascii="Times New Roman" w:hAnsi="Times New Roman"/>
          <w:sz w:val="24"/>
          <w:szCs w:val="24"/>
        </w:rPr>
        <w:t xml:space="preserve">. Использование игровых приемов и методов в нестандартных, проблемных ситуациях формирует гибкое, оригинальное мышление у детей. </w:t>
      </w:r>
    </w:p>
    <w:p w:rsidR="00B87236" w:rsidRDefault="00B87236" w:rsidP="00B87236">
      <w:pPr>
        <w:pStyle w:val="a3"/>
        <w:numPr>
          <w:ilvl w:val="0"/>
          <w:numId w:val="29"/>
        </w:numPr>
        <w:tabs>
          <w:tab w:val="left" w:pos="993"/>
        </w:tabs>
        <w:spacing w:after="0"/>
        <w:ind w:left="0" w:right="-31" w:firstLine="567"/>
        <w:jc w:val="both"/>
        <w:rPr>
          <w:rFonts w:ascii="Times New Roman" w:hAnsi="Times New Roman"/>
          <w:sz w:val="24"/>
          <w:szCs w:val="24"/>
        </w:rPr>
      </w:pPr>
      <w:r w:rsidRPr="00FF04A5">
        <w:rPr>
          <w:rFonts w:ascii="Times New Roman" w:hAnsi="Times New Roman"/>
          <w:b/>
          <w:sz w:val="24"/>
          <w:szCs w:val="24"/>
        </w:rPr>
        <w:t xml:space="preserve">Технологии проблемного обучения. </w:t>
      </w:r>
      <w:r w:rsidRPr="00FF04A5">
        <w:rPr>
          <w:rFonts w:ascii="Times New Roman" w:hAnsi="Times New Roman"/>
          <w:b/>
          <w:i/>
          <w:sz w:val="24"/>
          <w:szCs w:val="24"/>
        </w:rPr>
        <w:t>Проблемные ситуации</w:t>
      </w:r>
      <w:r w:rsidRPr="00FF04A5">
        <w:rPr>
          <w:rFonts w:ascii="Times New Roman" w:hAnsi="Times New Roman"/>
          <w:sz w:val="24"/>
          <w:szCs w:val="24"/>
        </w:rPr>
        <w:t xml:space="preserve"> могут быть различными по содержанию неизвестного, по уровню проблемности, по виду рассогласования информации, по другим методическим особенностям. Проблемная ситуация создается с помощью активизирующих действий, вопросов взрослого, подчеркивающих новизну, важность, красоту и другие отличительные качества объекта познания. Технологии проблемного обучения могут создаваться на всех этапах процесса обучения: при объяснении, закреплении, контроле.</w:t>
      </w:r>
    </w:p>
    <w:p w:rsidR="00B87236" w:rsidRDefault="00B87236" w:rsidP="00B87236">
      <w:pPr>
        <w:tabs>
          <w:tab w:val="left" w:pos="993"/>
        </w:tabs>
        <w:spacing w:after="0"/>
        <w:ind w:right="-31"/>
        <w:jc w:val="both"/>
        <w:rPr>
          <w:rFonts w:ascii="Times New Roman" w:hAnsi="Times New Roman"/>
          <w:sz w:val="24"/>
          <w:szCs w:val="24"/>
        </w:rPr>
      </w:pPr>
    </w:p>
    <w:p w:rsidR="00B87236" w:rsidRPr="00277D11" w:rsidRDefault="00B87236" w:rsidP="00B87236">
      <w:pPr>
        <w:numPr>
          <w:ilvl w:val="2"/>
          <w:numId w:val="7"/>
        </w:numPr>
        <w:shd w:val="clear" w:color="auto" w:fill="FFFFFF"/>
        <w:spacing w:after="0"/>
        <w:ind w:left="0" w:right="-31" w:firstLine="567"/>
        <w:jc w:val="center"/>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Взаимодействие педагога-психолога со специалистами ДОУ</w:t>
      </w:r>
    </w:p>
    <w:p w:rsidR="00B87236" w:rsidRPr="00277D11" w:rsidRDefault="00B87236" w:rsidP="00B87236">
      <w:pPr>
        <w:shd w:val="clear" w:color="auto" w:fill="FFFFFF"/>
        <w:spacing w:after="0"/>
        <w:ind w:right="-31" w:firstLine="567"/>
        <w:jc w:val="center"/>
        <w:rPr>
          <w:rStyle w:val="10"/>
          <w:rFonts w:ascii="Times New Roman" w:eastAsia="Calibri" w:hAnsi="Times New Roman" w:cs="Times New Roman"/>
          <w:kern w:val="0"/>
          <w:sz w:val="24"/>
          <w:szCs w:val="24"/>
          <w:lang w:eastAsia="en-US"/>
        </w:rPr>
      </w:pPr>
      <w:r w:rsidRPr="00277D11">
        <w:rPr>
          <w:rStyle w:val="10"/>
          <w:rFonts w:ascii="Times New Roman" w:eastAsia="Calibri" w:hAnsi="Times New Roman" w:cs="Times New Roman"/>
          <w:kern w:val="0"/>
          <w:sz w:val="24"/>
          <w:szCs w:val="24"/>
          <w:lang w:eastAsia="en-US"/>
        </w:rPr>
        <w:t>в условиях реализации ФГОС.</w:t>
      </w:r>
    </w:p>
    <w:p w:rsidR="00B87236" w:rsidRPr="00277D11" w:rsidRDefault="00B87236" w:rsidP="00B87236">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С руководителем  ДОУ</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3. Осуществляет поддержку в разрешении спорных и конфликтных ситуаций в коллективе.</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Предоставляет отчетную документацию.</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5.    Проводит индивидуальное психологическое консультирование (по запросу).</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lastRenderedPageBreak/>
        <w:t xml:space="preserve">6. При необходимости рекомендует администрации направлять ребенка с особенностями развития на </w:t>
      </w:r>
      <w:r w:rsidR="004B4535">
        <w:rPr>
          <w:rStyle w:val="10"/>
          <w:rFonts w:ascii="Times New Roman" w:eastAsia="Calibri" w:hAnsi="Times New Roman" w:cs="Times New Roman"/>
          <w:b w:val="0"/>
          <w:bCs w:val="0"/>
          <w:kern w:val="0"/>
          <w:sz w:val="24"/>
          <w:szCs w:val="24"/>
          <w:lang w:eastAsia="en-US"/>
        </w:rPr>
        <w:t>ПМПк</w:t>
      </w:r>
      <w:r w:rsidRPr="00277D11">
        <w:rPr>
          <w:rStyle w:val="10"/>
          <w:rFonts w:ascii="Times New Roman" w:eastAsia="Calibri" w:hAnsi="Times New Roman" w:cs="Times New Roman"/>
          <w:b w:val="0"/>
          <w:bCs w:val="0"/>
          <w:kern w:val="0"/>
          <w:sz w:val="24"/>
          <w:szCs w:val="24"/>
          <w:lang w:eastAsia="en-US"/>
        </w:rPr>
        <w:t>.</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7. Обеспечивает психологическую безопасность всех участников воспитательно-образовательного процесса.</w:t>
      </w:r>
    </w:p>
    <w:p w:rsidR="00B87236" w:rsidRPr="00277D11" w:rsidRDefault="00B87236" w:rsidP="00B87236">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Со старшим воспитателем</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1</w:t>
      </w:r>
      <w:r w:rsidR="00B87236" w:rsidRPr="00277D11">
        <w:rPr>
          <w:rStyle w:val="10"/>
          <w:rFonts w:ascii="Times New Roman" w:eastAsia="Calibri" w:hAnsi="Times New Roman" w:cs="Times New Roman"/>
          <w:b w:val="0"/>
          <w:bCs w:val="0"/>
          <w:kern w:val="0"/>
          <w:sz w:val="24"/>
          <w:szCs w:val="24"/>
          <w:lang w:eastAsia="en-US"/>
        </w:rPr>
        <w:t>.  Составляет индивидуальные образовательные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2</w:t>
      </w:r>
      <w:r w:rsidR="00B87236" w:rsidRPr="00277D11">
        <w:rPr>
          <w:rStyle w:val="10"/>
          <w:rFonts w:ascii="Times New Roman" w:eastAsia="Calibri" w:hAnsi="Times New Roman" w:cs="Times New Roman"/>
          <w:b w:val="0"/>
          <w:bCs w:val="0"/>
          <w:kern w:val="0"/>
          <w:sz w:val="24"/>
          <w:szCs w:val="24"/>
          <w:lang w:eastAsia="en-US"/>
        </w:rPr>
        <w:t>.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3</w:t>
      </w:r>
      <w:r w:rsidR="00B87236" w:rsidRPr="00277D11">
        <w:rPr>
          <w:rStyle w:val="10"/>
          <w:rFonts w:ascii="Times New Roman" w:eastAsia="Calibri" w:hAnsi="Times New Roman" w:cs="Times New Roman"/>
          <w:b w:val="0"/>
          <w:bCs w:val="0"/>
          <w:kern w:val="0"/>
          <w:sz w:val="24"/>
          <w:szCs w:val="24"/>
          <w:lang w:eastAsia="en-US"/>
        </w:rPr>
        <w:t>. Участвует в разработках методических и информационных материалов по психолого-педагогическим вопросам.</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4</w:t>
      </w:r>
      <w:r w:rsidR="00B87236" w:rsidRPr="00277D11">
        <w:rPr>
          <w:rStyle w:val="10"/>
          <w:rFonts w:ascii="Times New Roman" w:eastAsia="Calibri" w:hAnsi="Times New Roman" w:cs="Times New Roman"/>
          <w:b w:val="0"/>
          <w:bCs w:val="0"/>
          <w:kern w:val="0"/>
          <w:sz w:val="24"/>
          <w:szCs w:val="24"/>
          <w:lang w:eastAsia="en-US"/>
        </w:rPr>
        <w:t>. 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5</w:t>
      </w:r>
      <w:r w:rsidR="00B87236" w:rsidRPr="00277D11">
        <w:rPr>
          <w:rStyle w:val="10"/>
          <w:rFonts w:ascii="Times New Roman" w:eastAsia="Calibri" w:hAnsi="Times New Roman" w:cs="Times New Roman"/>
          <w:b w:val="0"/>
          <w:bCs w:val="0"/>
          <w:kern w:val="0"/>
          <w:sz w:val="24"/>
          <w:szCs w:val="24"/>
          <w:lang w:eastAsia="en-US"/>
        </w:rPr>
        <w:t>. Вносит предложения по совершенствованию образовательного процесса в дошкольном учреждении с точки зрения создания в нем психологического комфорта.</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6</w:t>
      </w:r>
      <w:r w:rsidR="00B87236" w:rsidRPr="00277D11">
        <w:rPr>
          <w:rStyle w:val="10"/>
          <w:rFonts w:ascii="Times New Roman" w:eastAsia="Calibri" w:hAnsi="Times New Roman" w:cs="Times New Roman"/>
          <w:b w:val="0"/>
          <w:bCs w:val="0"/>
          <w:kern w:val="0"/>
          <w:sz w:val="24"/>
          <w:szCs w:val="24"/>
          <w:lang w:eastAsia="en-US"/>
        </w:rPr>
        <w:t>.  Представляет документацию установленного образца (план работы, аналитические справки, анализ работы за год).</w:t>
      </w:r>
    </w:p>
    <w:p w:rsidR="00B87236" w:rsidRPr="00277D11" w:rsidRDefault="00B87236" w:rsidP="00B87236">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С воспитателем</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Содействует формированию банка развивающих игр с учетом психологических особенностей дошкольников.</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2</w:t>
      </w:r>
      <w:r w:rsidR="00B87236" w:rsidRPr="00277D11">
        <w:rPr>
          <w:rStyle w:val="10"/>
          <w:rFonts w:ascii="Times New Roman" w:eastAsia="Calibri" w:hAnsi="Times New Roman" w:cs="Times New Roman"/>
          <w:b w:val="0"/>
          <w:bCs w:val="0"/>
          <w:kern w:val="0"/>
          <w:sz w:val="24"/>
          <w:szCs w:val="24"/>
          <w:lang w:eastAsia="en-US"/>
        </w:rPr>
        <w:t>.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3</w:t>
      </w:r>
      <w:r w:rsidR="00B87236" w:rsidRPr="00277D11">
        <w:rPr>
          <w:rStyle w:val="10"/>
          <w:rFonts w:ascii="Times New Roman" w:eastAsia="Calibri" w:hAnsi="Times New Roman" w:cs="Times New Roman"/>
          <w:b w:val="0"/>
          <w:bCs w:val="0"/>
          <w:kern w:val="0"/>
          <w:sz w:val="24"/>
          <w:szCs w:val="24"/>
          <w:lang w:eastAsia="en-US"/>
        </w:rPr>
        <w:t>. Оказывает консультативную и практическую помощь воспитателям по соответствующим направлениям их профессиональной деятельности.</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4</w:t>
      </w:r>
      <w:r w:rsidR="00B87236" w:rsidRPr="00277D11">
        <w:rPr>
          <w:rStyle w:val="10"/>
          <w:rFonts w:ascii="Times New Roman" w:eastAsia="Calibri" w:hAnsi="Times New Roman" w:cs="Times New Roman"/>
          <w:b w:val="0"/>
          <w:bCs w:val="0"/>
          <w:kern w:val="0"/>
          <w:sz w:val="24"/>
          <w:szCs w:val="24"/>
          <w:lang w:eastAsia="en-US"/>
        </w:rPr>
        <w:t>. Составляет психолого-педагогические з</w:t>
      </w:r>
      <w:r w:rsidR="004B4535">
        <w:rPr>
          <w:rStyle w:val="10"/>
          <w:rFonts w:ascii="Times New Roman" w:eastAsia="Calibri" w:hAnsi="Times New Roman" w:cs="Times New Roman"/>
          <w:b w:val="0"/>
          <w:bCs w:val="0"/>
          <w:kern w:val="0"/>
          <w:sz w:val="24"/>
          <w:szCs w:val="24"/>
          <w:lang w:eastAsia="en-US"/>
        </w:rPr>
        <w:t>аключения по материалам исследо</w:t>
      </w:r>
      <w:r w:rsidR="00B87236" w:rsidRPr="00277D11">
        <w:rPr>
          <w:rStyle w:val="10"/>
          <w:rFonts w:ascii="Times New Roman" w:eastAsia="Calibri" w:hAnsi="Times New Roman" w:cs="Times New Roman"/>
          <w:b w:val="0"/>
          <w:bCs w:val="0"/>
          <w:kern w:val="0"/>
          <w:sz w:val="24"/>
          <w:szCs w:val="24"/>
          <w:lang w:eastAsia="en-US"/>
        </w:rPr>
        <w:t>вательских работ и ориентирует воспитателей в проблемах личностного и социального развития воспитанников.</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5</w:t>
      </w:r>
      <w:r w:rsidR="00B87236" w:rsidRPr="00277D11">
        <w:rPr>
          <w:rStyle w:val="10"/>
          <w:rFonts w:ascii="Times New Roman" w:eastAsia="Calibri" w:hAnsi="Times New Roman" w:cs="Times New Roman"/>
          <w:b w:val="0"/>
          <w:bCs w:val="0"/>
          <w:kern w:val="0"/>
          <w:sz w:val="24"/>
          <w:szCs w:val="24"/>
          <w:lang w:eastAsia="en-US"/>
        </w:rPr>
        <w:t>.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6</w:t>
      </w:r>
      <w:r w:rsidR="00B87236" w:rsidRPr="00277D11">
        <w:rPr>
          <w:rStyle w:val="10"/>
          <w:rFonts w:ascii="Times New Roman" w:eastAsia="Calibri" w:hAnsi="Times New Roman" w:cs="Times New Roman"/>
          <w:b w:val="0"/>
          <w:bCs w:val="0"/>
          <w:kern w:val="0"/>
          <w:sz w:val="24"/>
          <w:szCs w:val="24"/>
          <w:lang w:eastAsia="en-US"/>
        </w:rPr>
        <w:t>. Оказывает помощь воспитателям в разработке индивидуального образовательного маршрута дошкольника.</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7</w:t>
      </w:r>
      <w:r w:rsidR="00B87236" w:rsidRPr="00277D11">
        <w:rPr>
          <w:rStyle w:val="10"/>
          <w:rFonts w:ascii="Times New Roman" w:eastAsia="Calibri" w:hAnsi="Times New Roman" w:cs="Times New Roman"/>
          <w:b w:val="0"/>
          <w:bCs w:val="0"/>
          <w:kern w:val="0"/>
          <w:sz w:val="24"/>
          <w:szCs w:val="24"/>
          <w:lang w:eastAsia="en-US"/>
        </w:rPr>
        <w:t>. Осуществляет психологическое сопровождение образовательной деятельности воспитателя.</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8</w:t>
      </w:r>
      <w:r w:rsidR="00B87236" w:rsidRPr="00277D11">
        <w:rPr>
          <w:rStyle w:val="10"/>
          <w:rFonts w:ascii="Times New Roman" w:eastAsia="Calibri" w:hAnsi="Times New Roman" w:cs="Times New Roman"/>
          <w:b w:val="0"/>
          <w:bCs w:val="0"/>
          <w:kern w:val="0"/>
          <w:sz w:val="24"/>
          <w:szCs w:val="24"/>
          <w:lang w:eastAsia="en-US"/>
        </w:rPr>
        <w:t>. Содействует повышению уровня культуры общения воспитателя с родителями.</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9</w:t>
      </w:r>
      <w:r w:rsidR="00B87236" w:rsidRPr="00277D11">
        <w:rPr>
          <w:rStyle w:val="10"/>
          <w:rFonts w:ascii="Times New Roman" w:eastAsia="Calibri" w:hAnsi="Times New Roman" w:cs="Times New Roman"/>
          <w:b w:val="0"/>
          <w:bCs w:val="0"/>
          <w:kern w:val="0"/>
          <w:sz w:val="24"/>
          <w:szCs w:val="24"/>
          <w:lang w:eastAsia="en-US"/>
        </w:rPr>
        <w:t>.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10</w:t>
      </w:r>
      <w:r w:rsidR="00B87236" w:rsidRPr="00277D11">
        <w:rPr>
          <w:rStyle w:val="10"/>
          <w:rFonts w:ascii="Times New Roman" w:eastAsia="Calibri" w:hAnsi="Times New Roman" w:cs="Times New Roman"/>
          <w:b w:val="0"/>
          <w:bCs w:val="0"/>
          <w:kern w:val="0"/>
          <w:sz w:val="24"/>
          <w:szCs w:val="24"/>
          <w:lang w:eastAsia="en-US"/>
        </w:rPr>
        <w:t xml:space="preserve">. Участвует во внедрении </w:t>
      </w:r>
      <w:r w:rsidR="004B4535">
        <w:rPr>
          <w:rStyle w:val="10"/>
          <w:rFonts w:ascii="Times New Roman" w:eastAsia="Calibri" w:hAnsi="Times New Roman" w:cs="Times New Roman"/>
          <w:b w:val="0"/>
          <w:bCs w:val="0"/>
          <w:kern w:val="0"/>
          <w:sz w:val="24"/>
          <w:szCs w:val="24"/>
          <w:lang w:eastAsia="en-US"/>
        </w:rPr>
        <w:t>здоровьесберегающих</w:t>
      </w:r>
      <w:r w:rsidR="00B87236" w:rsidRPr="00277D11">
        <w:rPr>
          <w:rStyle w:val="10"/>
          <w:rFonts w:ascii="Times New Roman" w:eastAsia="Calibri" w:hAnsi="Times New Roman" w:cs="Times New Roman"/>
          <w:b w:val="0"/>
          <w:bCs w:val="0"/>
          <w:kern w:val="0"/>
          <w:sz w:val="24"/>
          <w:szCs w:val="24"/>
          <w:lang w:eastAsia="en-US"/>
        </w:rPr>
        <w:t xml:space="preserve"> технологий (подготовка руки к письму, правильная осанка и т. д.).</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lastRenderedPageBreak/>
        <w:t>11</w:t>
      </w:r>
      <w:r w:rsidR="00B87236" w:rsidRPr="00277D11">
        <w:rPr>
          <w:rStyle w:val="10"/>
          <w:rFonts w:ascii="Times New Roman" w:eastAsia="Calibri" w:hAnsi="Times New Roman" w:cs="Times New Roman"/>
          <w:b w:val="0"/>
          <w:bCs w:val="0"/>
          <w:kern w:val="0"/>
          <w:sz w:val="24"/>
          <w:szCs w:val="24"/>
          <w:lang w:eastAsia="en-US"/>
        </w:rPr>
        <w:t xml:space="preserve">.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B87236" w:rsidRPr="00277D11" w:rsidRDefault="00B87236" w:rsidP="00B87236">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С музыкальным руководителем</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Помогает в создании эмоционального настроя, повышении внимания.</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2</w:t>
      </w:r>
      <w:r w:rsidR="00B87236" w:rsidRPr="00277D11">
        <w:rPr>
          <w:rStyle w:val="10"/>
          <w:rFonts w:ascii="Times New Roman" w:eastAsia="Calibri" w:hAnsi="Times New Roman" w:cs="Times New Roman"/>
          <w:b w:val="0"/>
          <w:bCs w:val="0"/>
          <w:kern w:val="0"/>
          <w:sz w:val="24"/>
          <w:szCs w:val="24"/>
          <w:lang w:eastAsia="en-US"/>
        </w:rPr>
        <w:t>. Осуществляет сопровождение на занятиях, при подготовке и проведении праздников, досуга развития памяти, внимания, координации движений.</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3</w:t>
      </w:r>
      <w:r w:rsidR="00B87236" w:rsidRPr="00277D11">
        <w:rPr>
          <w:rStyle w:val="10"/>
          <w:rFonts w:ascii="Times New Roman" w:eastAsia="Calibri" w:hAnsi="Times New Roman" w:cs="Times New Roman"/>
          <w:b w:val="0"/>
          <w:bCs w:val="0"/>
          <w:kern w:val="0"/>
          <w:sz w:val="24"/>
          <w:szCs w:val="24"/>
          <w:lang w:eastAsia="en-US"/>
        </w:rPr>
        <w:t>.   Участвует в проведении музыкальной терапии.</w:t>
      </w:r>
    </w:p>
    <w:p w:rsidR="00B87236" w:rsidRPr="00277D11" w:rsidRDefault="00EB1213"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Pr>
          <w:rStyle w:val="10"/>
          <w:rFonts w:ascii="Times New Roman" w:eastAsia="Calibri" w:hAnsi="Times New Roman" w:cs="Times New Roman"/>
          <w:b w:val="0"/>
          <w:bCs w:val="0"/>
          <w:kern w:val="0"/>
          <w:sz w:val="24"/>
          <w:szCs w:val="24"/>
          <w:lang w:eastAsia="en-US"/>
        </w:rPr>
        <w:t>4</w:t>
      </w:r>
      <w:r w:rsidR="00B87236" w:rsidRPr="00277D11">
        <w:rPr>
          <w:rStyle w:val="10"/>
          <w:rFonts w:ascii="Times New Roman" w:eastAsia="Calibri" w:hAnsi="Times New Roman" w:cs="Times New Roman"/>
          <w:b w:val="0"/>
          <w:bCs w:val="0"/>
          <w:kern w:val="0"/>
          <w:sz w:val="24"/>
          <w:szCs w:val="24"/>
          <w:lang w:eastAsia="en-US"/>
        </w:rPr>
        <w:t>. Обеспечивает психологическую безопасность во время проведения массовых праздничных мероприятий.</w:t>
      </w:r>
    </w:p>
    <w:p w:rsidR="00B87236" w:rsidRPr="00277D11" w:rsidRDefault="00B87236" w:rsidP="00B87236">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С инструктором по физической культуре</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Участвует в выполнении годовых задач детского сада по физическому развитию.</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Формирует у детей, родителей и сотрудников детского сада осознание понятия «здоровья»</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и</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влияния образа жизни на состояние здоровья.</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3. 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Способствует развитию мелкомоторных и основных движений.</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5. Способствует взаимодействию детей разных возрастов (при организации соревнований между возрастными группами: старшей и подготовительной).</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6. Систематизирует результаты диагностики для постановки дальнейших задач по физическому развитию.</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7.   Способствует внедрению в работу здоровьесберегающих технологий.</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8.   Способствует формированию у детей волевых качеств (настрой на победу и т. д.).</w:t>
      </w:r>
    </w:p>
    <w:p w:rsidR="00B87236"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10. 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w:t>
      </w:r>
    </w:p>
    <w:p w:rsidR="004A49AF" w:rsidRPr="004A49AF" w:rsidRDefault="004A49AF" w:rsidP="004A49AF">
      <w:pPr>
        <w:spacing w:after="0"/>
        <w:jc w:val="both"/>
        <w:rPr>
          <w:rFonts w:ascii="Times New Roman" w:hAnsi="Times New Roman" w:cs="Times New Roman"/>
          <w:sz w:val="24"/>
          <w:szCs w:val="24"/>
        </w:rPr>
      </w:pPr>
      <w:r w:rsidRPr="004A49AF">
        <w:rPr>
          <w:rFonts w:ascii="Times New Roman" w:hAnsi="Times New Roman" w:cs="Times New Roman"/>
          <w:b/>
          <w:sz w:val="24"/>
          <w:szCs w:val="24"/>
        </w:rPr>
        <w:t>С учителем-логопедом</w:t>
      </w:r>
    </w:p>
    <w:p w:rsidR="004A49AF" w:rsidRPr="004A49AF" w:rsidRDefault="004A49AF" w:rsidP="00050EC7">
      <w:pPr>
        <w:suppressAutoHyphens/>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1. </w:t>
      </w:r>
      <w:r w:rsidRPr="004A49AF">
        <w:rPr>
          <w:rFonts w:ascii="Times New Roman" w:hAnsi="Times New Roman" w:cs="Times New Roman"/>
          <w:sz w:val="24"/>
          <w:szCs w:val="24"/>
        </w:rPr>
        <w:t>Планирует совместно с другими специалистами и организует интеграцию детей с отклонениями в развитии в группе.</w:t>
      </w:r>
    </w:p>
    <w:p w:rsidR="004A49AF" w:rsidRPr="004A49AF" w:rsidRDefault="004A49AF" w:rsidP="00050EC7">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A49AF">
        <w:rPr>
          <w:rFonts w:ascii="Times New Roman" w:hAnsi="Times New Roman" w:cs="Times New Roman"/>
          <w:sz w:val="24"/>
          <w:szCs w:val="24"/>
        </w:rPr>
        <w:t>Оказывает помощь детям в развитии их саморегуляции и самоконтроля на занятиях логопеда.</w:t>
      </w:r>
    </w:p>
    <w:p w:rsidR="004A49AF" w:rsidRPr="004A49AF" w:rsidRDefault="004A49AF" w:rsidP="00050EC7">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4A49AF">
        <w:rPr>
          <w:rFonts w:ascii="Times New Roman" w:hAnsi="Times New Roman" w:cs="Times New Roman"/>
          <w:sz w:val="24"/>
          <w:szCs w:val="24"/>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4A49AF" w:rsidRPr="004A49AF" w:rsidRDefault="004A49AF" w:rsidP="00050EC7">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4 .</w:t>
      </w:r>
      <w:r w:rsidRPr="004A49AF">
        <w:rPr>
          <w:rFonts w:ascii="Times New Roman" w:hAnsi="Times New Roman" w:cs="Times New Roman"/>
          <w:sz w:val="24"/>
          <w:szCs w:val="24"/>
        </w:rPr>
        <w:t>Участвует в проведении совместной диагностики детей с отклонениями в развитии.</w:t>
      </w:r>
    </w:p>
    <w:p w:rsidR="004A49AF" w:rsidRPr="004A49AF" w:rsidRDefault="004A49AF" w:rsidP="00050EC7">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A49AF">
        <w:rPr>
          <w:rFonts w:ascii="Times New Roman" w:hAnsi="Times New Roman" w:cs="Times New Roman"/>
          <w:sz w:val="24"/>
          <w:szCs w:val="24"/>
        </w:rPr>
        <w:t>Подбирает материал для закрепления в разных видах детской деятельности полученных лого</w:t>
      </w:r>
      <w:r w:rsidRPr="004A49AF">
        <w:rPr>
          <w:rFonts w:ascii="Times New Roman" w:hAnsi="Times New Roman" w:cs="Times New Roman"/>
          <w:sz w:val="24"/>
          <w:szCs w:val="24"/>
        </w:rPr>
        <w:softHyphen/>
        <w:t>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4A49AF" w:rsidRPr="004A49AF" w:rsidRDefault="003A606E" w:rsidP="00050EC7">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4A49AF" w:rsidRPr="004A49AF">
        <w:rPr>
          <w:rFonts w:ascii="Times New Roman" w:hAnsi="Times New Roman" w:cs="Times New Roman"/>
          <w:sz w:val="24"/>
          <w:szCs w:val="24"/>
        </w:rPr>
        <w:t>Консультирует и направляет родителей к разным специалистам по совместному решению с логопедом.</w:t>
      </w:r>
    </w:p>
    <w:p w:rsidR="004A49AF" w:rsidRDefault="00EB1213" w:rsidP="00050EC7">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3A606E">
        <w:rPr>
          <w:rFonts w:ascii="Times New Roman" w:hAnsi="Times New Roman" w:cs="Times New Roman"/>
          <w:sz w:val="24"/>
          <w:szCs w:val="24"/>
        </w:rPr>
        <w:t xml:space="preserve">. </w:t>
      </w:r>
      <w:r w:rsidR="00050EC7">
        <w:rPr>
          <w:rFonts w:ascii="Times New Roman" w:hAnsi="Times New Roman" w:cs="Times New Roman"/>
          <w:sz w:val="24"/>
          <w:szCs w:val="24"/>
        </w:rPr>
        <w:t>Участвует в ПМПк</w:t>
      </w:r>
      <w:r w:rsidR="004A49AF" w:rsidRPr="004A49AF">
        <w:rPr>
          <w:rFonts w:ascii="Times New Roman" w:hAnsi="Times New Roman" w:cs="Times New Roman"/>
          <w:sz w:val="24"/>
          <w:szCs w:val="24"/>
        </w:rPr>
        <w:t xml:space="preserve"> (организация работы, составление заключений).</w:t>
      </w:r>
    </w:p>
    <w:p w:rsidR="003A606E" w:rsidRPr="004A49AF" w:rsidRDefault="003A606E" w:rsidP="00050EC7">
      <w:pPr>
        <w:suppressAutoHyphens/>
        <w:spacing w:after="0"/>
        <w:ind w:firstLine="708"/>
        <w:jc w:val="both"/>
        <w:rPr>
          <w:rFonts w:ascii="Times New Roman" w:hAnsi="Times New Roman" w:cs="Times New Roman"/>
          <w:sz w:val="24"/>
          <w:szCs w:val="24"/>
        </w:rPr>
      </w:pPr>
    </w:p>
    <w:p w:rsidR="00B87236" w:rsidRPr="004D141A" w:rsidRDefault="00B87236" w:rsidP="00EB1213">
      <w:pPr>
        <w:spacing w:after="0"/>
        <w:ind w:right="-31"/>
        <w:jc w:val="center"/>
        <w:rPr>
          <w:rFonts w:ascii="Times New Roman" w:hAnsi="Times New Roman" w:cs="Times New Roman"/>
          <w:b/>
          <w:sz w:val="24"/>
          <w:szCs w:val="24"/>
        </w:rPr>
      </w:pPr>
      <w:r w:rsidRPr="004D141A">
        <w:rPr>
          <w:rFonts w:ascii="Times New Roman" w:hAnsi="Times New Roman" w:cs="Times New Roman"/>
          <w:b/>
          <w:sz w:val="24"/>
          <w:szCs w:val="24"/>
        </w:rPr>
        <w:t>План работы</w:t>
      </w:r>
    </w:p>
    <w:p w:rsidR="00B87236" w:rsidRPr="004D141A" w:rsidRDefault="00B87236" w:rsidP="00800750">
      <w:pPr>
        <w:spacing w:after="0"/>
        <w:ind w:right="-31" w:firstLine="567"/>
        <w:jc w:val="center"/>
        <w:rPr>
          <w:rFonts w:ascii="Times New Roman" w:hAnsi="Times New Roman" w:cs="Times New Roman"/>
          <w:b/>
          <w:sz w:val="24"/>
          <w:szCs w:val="24"/>
        </w:rPr>
      </w:pPr>
      <w:r w:rsidRPr="004D141A">
        <w:rPr>
          <w:rFonts w:ascii="Times New Roman" w:hAnsi="Times New Roman" w:cs="Times New Roman"/>
          <w:b/>
          <w:sz w:val="24"/>
          <w:szCs w:val="24"/>
        </w:rPr>
        <w:t>педагога-психолога с воспитателями ДОУ</w:t>
      </w:r>
      <w:r w:rsidR="00AE263B">
        <w:rPr>
          <w:rFonts w:ascii="Times New Roman" w:hAnsi="Times New Roman" w:cs="Times New Roman"/>
          <w:b/>
          <w:sz w:val="24"/>
          <w:szCs w:val="24"/>
        </w:rPr>
        <w:t xml:space="preserve"> 202</w:t>
      </w:r>
      <w:r w:rsidR="00892559">
        <w:rPr>
          <w:rFonts w:ascii="Times New Roman" w:hAnsi="Times New Roman" w:cs="Times New Roman"/>
          <w:b/>
          <w:sz w:val="24"/>
          <w:szCs w:val="24"/>
        </w:rPr>
        <w:t>3</w:t>
      </w:r>
      <w:r w:rsidR="00AE263B">
        <w:rPr>
          <w:rFonts w:ascii="Times New Roman" w:hAnsi="Times New Roman" w:cs="Times New Roman"/>
          <w:b/>
          <w:sz w:val="24"/>
          <w:szCs w:val="24"/>
        </w:rPr>
        <w:t>-202</w:t>
      </w:r>
      <w:r w:rsidR="00892559">
        <w:rPr>
          <w:rFonts w:ascii="Times New Roman" w:hAnsi="Times New Roman" w:cs="Times New Roman"/>
          <w:b/>
          <w:sz w:val="24"/>
          <w:szCs w:val="24"/>
        </w:rPr>
        <w:t>4</w:t>
      </w:r>
      <w:r w:rsidR="00AE263B">
        <w:rPr>
          <w:rFonts w:ascii="Times New Roman" w:hAnsi="Times New Roman" w:cs="Times New Roman"/>
          <w:b/>
          <w:sz w:val="24"/>
          <w:szCs w:val="24"/>
        </w:rPr>
        <w:t xml:space="preserve"> </w:t>
      </w:r>
      <w:r w:rsidR="004834C6" w:rsidRPr="004D141A">
        <w:rPr>
          <w:rFonts w:ascii="Times New Roman" w:hAnsi="Times New Roman" w:cs="Times New Roman"/>
          <w:b/>
          <w:sz w:val="24"/>
          <w:szCs w:val="24"/>
        </w:rPr>
        <w:t>уч. год</w:t>
      </w:r>
    </w:p>
    <w:p w:rsidR="00B87236" w:rsidRPr="004D141A" w:rsidRDefault="00B87236" w:rsidP="00B87236">
      <w:pPr>
        <w:spacing w:after="0"/>
        <w:ind w:right="-31" w:firstLine="567"/>
        <w:rPr>
          <w:rFonts w:ascii="Times New Roman" w:hAnsi="Times New Roman" w:cs="Times New Roman"/>
          <w:b/>
          <w:sz w:val="24"/>
          <w:szCs w:val="24"/>
        </w:rPr>
      </w:pPr>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118"/>
        <w:gridCol w:w="2552"/>
        <w:gridCol w:w="3827"/>
        <w:gridCol w:w="1843"/>
        <w:gridCol w:w="2977"/>
      </w:tblGrid>
      <w:tr w:rsidR="00B87236" w:rsidRPr="004D141A" w:rsidTr="00B87236">
        <w:tc>
          <w:tcPr>
            <w:tcW w:w="993" w:type="dxa"/>
          </w:tcPr>
          <w:p w:rsidR="00B87236" w:rsidRPr="004D141A" w:rsidRDefault="00B87236" w:rsidP="00B87236">
            <w:pPr>
              <w:spacing w:after="0"/>
              <w:ind w:right="-31"/>
              <w:rPr>
                <w:rFonts w:ascii="Times New Roman" w:hAnsi="Times New Roman" w:cs="Times New Roman"/>
                <w:b/>
                <w:i/>
                <w:sz w:val="24"/>
                <w:szCs w:val="24"/>
              </w:rPr>
            </w:pPr>
            <w:r w:rsidRPr="004D141A">
              <w:rPr>
                <w:rFonts w:ascii="Times New Roman" w:hAnsi="Times New Roman" w:cs="Times New Roman"/>
                <w:b/>
                <w:i/>
                <w:sz w:val="24"/>
                <w:szCs w:val="24"/>
              </w:rPr>
              <w:t>№</w:t>
            </w:r>
          </w:p>
          <w:p w:rsidR="00B87236" w:rsidRPr="004D141A" w:rsidRDefault="00B87236" w:rsidP="00B87236">
            <w:pPr>
              <w:spacing w:after="0"/>
              <w:ind w:right="-31"/>
              <w:rPr>
                <w:rFonts w:ascii="Times New Roman" w:hAnsi="Times New Roman" w:cs="Times New Roman"/>
                <w:b/>
                <w:i/>
                <w:sz w:val="24"/>
                <w:szCs w:val="24"/>
              </w:rPr>
            </w:pPr>
            <w:r w:rsidRPr="004D141A">
              <w:rPr>
                <w:rFonts w:ascii="Times New Roman" w:hAnsi="Times New Roman" w:cs="Times New Roman"/>
                <w:b/>
                <w:i/>
                <w:sz w:val="24"/>
                <w:szCs w:val="24"/>
              </w:rPr>
              <w:t>п/п</w:t>
            </w:r>
          </w:p>
        </w:tc>
        <w:tc>
          <w:tcPr>
            <w:tcW w:w="3118" w:type="dxa"/>
          </w:tcPr>
          <w:p w:rsidR="00B87236" w:rsidRPr="004D141A" w:rsidRDefault="00B87236" w:rsidP="00B87236">
            <w:pPr>
              <w:spacing w:after="0"/>
              <w:ind w:right="-31" w:firstLine="567"/>
              <w:jc w:val="center"/>
              <w:rPr>
                <w:rFonts w:ascii="Times New Roman" w:hAnsi="Times New Roman" w:cs="Times New Roman"/>
                <w:b/>
                <w:i/>
                <w:sz w:val="24"/>
                <w:szCs w:val="24"/>
              </w:rPr>
            </w:pPr>
            <w:r w:rsidRPr="004D141A">
              <w:rPr>
                <w:rFonts w:ascii="Times New Roman" w:hAnsi="Times New Roman" w:cs="Times New Roman"/>
                <w:b/>
                <w:i/>
                <w:sz w:val="24"/>
                <w:szCs w:val="24"/>
              </w:rPr>
              <w:t>Содержание работы Тема</w:t>
            </w:r>
          </w:p>
        </w:tc>
        <w:tc>
          <w:tcPr>
            <w:tcW w:w="2552" w:type="dxa"/>
          </w:tcPr>
          <w:p w:rsidR="00B87236" w:rsidRPr="004D141A" w:rsidRDefault="00B87236" w:rsidP="00B87236">
            <w:pPr>
              <w:spacing w:after="0"/>
              <w:ind w:right="-31" w:firstLine="567"/>
              <w:jc w:val="center"/>
              <w:rPr>
                <w:rFonts w:ascii="Times New Roman" w:hAnsi="Times New Roman" w:cs="Times New Roman"/>
                <w:b/>
                <w:i/>
                <w:sz w:val="24"/>
                <w:szCs w:val="24"/>
              </w:rPr>
            </w:pPr>
            <w:r w:rsidRPr="004D141A">
              <w:rPr>
                <w:rFonts w:ascii="Times New Roman" w:hAnsi="Times New Roman" w:cs="Times New Roman"/>
                <w:b/>
                <w:i/>
                <w:sz w:val="24"/>
                <w:szCs w:val="24"/>
              </w:rPr>
              <w:t>Форма проведения</w:t>
            </w:r>
          </w:p>
        </w:tc>
        <w:tc>
          <w:tcPr>
            <w:tcW w:w="3827" w:type="dxa"/>
          </w:tcPr>
          <w:p w:rsidR="00B87236" w:rsidRPr="004D141A" w:rsidRDefault="00B87236" w:rsidP="00B87236">
            <w:pPr>
              <w:spacing w:after="0"/>
              <w:ind w:right="-31" w:firstLine="567"/>
              <w:jc w:val="center"/>
              <w:rPr>
                <w:rFonts w:ascii="Times New Roman" w:hAnsi="Times New Roman" w:cs="Times New Roman"/>
                <w:b/>
                <w:i/>
                <w:sz w:val="24"/>
                <w:szCs w:val="24"/>
              </w:rPr>
            </w:pPr>
            <w:r w:rsidRPr="004D141A">
              <w:rPr>
                <w:rFonts w:ascii="Times New Roman" w:hAnsi="Times New Roman" w:cs="Times New Roman"/>
                <w:b/>
                <w:i/>
                <w:sz w:val="24"/>
                <w:szCs w:val="24"/>
              </w:rPr>
              <w:t>Предполагаемый результат</w:t>
            </w:r>
          </w:p>
        </w:tc>
        <w:tc>
          <w:tcPr>
            <w:tcW w:w="1843" w:type="dxa"/>
          </w:tcPr>
          <w:p w:rsidR="00B87236" w:rsidRPr="004D141A" w:rsidRDefault="00B87236" w:rsidP="00B87236">
            <w:pPr>
              <w:spacing w:after="0"/>
              <w:ind w:right="-31" w:firstLine="567"/>
              <w:jc w:val="center"/>
              <w:rPr>
                <w:rFonts w:ascii="Times New Roman" w:hAnsi="Times New Roman" w:cs="Times New Roman"/>
                <w:b/>
                <w:i/>
                <w:sz w:val="24"/>
                <w:szCs w:val="24"/>
              </w:rPr>
            </w:pPr>
            <w:r w:rsidRPr="004D141A">
              <w:rPr>
                <w:rFonts w:ascii="Times New Roman" w:hAnsi="Times New Roman" w:cs="Times New Roman"/>
                <w:b/>
                <w:i/>
                <w:sz w:val="24"/>
                <w:szCs w:val="24"/>
              </w:rPr>
              <w:t>Сроки проведения</w:t>
            </w:r>
          </w:p>
        </w:tc>
        <w:tc>
          <w:tcPr>
            <w:tcW w:w="2977" w:type="dxa"/>
          </w:tcPr>
          <w:p w:rsidR="00B87236" w:rsidRPr="004D141A" w:rsidRDefault="00B87236" w:rsidP="00B87236">
            <w:pPr>
              <w:spacing w:after="0"/>
              <w:ind w:right="-31" w:firstLine="567"/>
              <w:jc w:val="center"/>
              <w:rPr>
                <w:rFonts w:ascii="Times New Roman" w:hAnsi="Times New Roman" w:cs="Times New Roman"/>
                <w:b/>
                <w:i/>
                <w:sz w:val="24"/>
                <w:szCs w:val="24"/>
              </w:rPr>
            </w:pPr>
            <w:r w:rsidRPr="004D141A">
              <w:rPr>
                <w:rFonts w:ascii="Times New Roman" w:hAnsi="Times New Roman" w:cs="Times New Roman"/>
                <w:b/>
                <w:i/>
                <w:sz w:val="24"/>
                <w:szCs w:val="24"/>
              </w:rPr>
              <w:t>Ответственный</w:t>
            </w:r>
          </w:p>
        </w:tc>
      </w:tr>
      <w:tr w:rsidR="00B87236" w:rsidRPr="004D141A" w:rsidTr="00B87236">
        <w:tc>
          <w:tcPr>
            <w:tcW w:w="993"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1.</w:t>
            </w:r>
          </w:p>
        </w:tc>
        <w:tc>
          <w:tcPr>
            <w:tcW w:w="3118" w:type="dxa"/>
          </w:tcPr>
          <w:p w:rsidR="00B87236" w:rsidRPr="004D141A" w:rsidRDefault="00B87236" w:rsidP="00050EC7">
            <w:pPr>
              <w:spacing w:after="0"/>
              <w:ind w:right="-31"/>
              <w:rPr>
                <w:rFonts w:ascii="Times New Roman" w:hAnsi="Times New Roman" w:cs="Times New Roman"/>
                <w:sz w:val="24"/>
                <w:szCs w:val="24"/>
              </w:rPr>
            </w:pPr>
            <w:r w:rsidRPr="004D141A">
              <w:rPr>
                <w:rFonts w:ascii="Times New Roman" w:hAnsi="Times New Roman" w:cs="Times New Roman"/>
                <w:sz w:val="24"/>
                <w:szCs w:val="24"/>
              </w:rPr>
              <w:t>Проблема адаптации дошкольников к условиям детского сада</w:t>
            </w:r>
          </w:p>
        </w:tc>
        <w:tc>
          <w:tcPr>
            <w:tcW w:w="2552" w:type="dxa"/>
          </w:tcPr>
          <w:p w:rsidR="00B87236" w:rsidRPr="004D141A" w:rsidRDefault="00B87236" w:rsidP="00B87236">
            <w:pPr>
              <w:spacing w:after="0"/>
              <w:ind w:right="-31"/>
              <w:rPr>
                <w:rFonts w:ascii="Times New Roman" w:hAnsi="Times New Roman" w:cs="Times New Roman"/>
                <w:b/>
                <w:sz w:val="24"/>
                <w:szCs w:val="24"/>
              </w:rPr>
            </w:pPr>
            <w:r w:rsidRPr="004D141A">
              <w:rPr>
                <w:rFonts w:ascii="Times New Roman" w:hAnsi="Times New Roman" w:cs="Times New Roman"/>
                <w:sz w:val="24"/>
                <w:szCs w:val="24"/>
              </w:rPr>
              <w:t>Индивидуальные и групповые консультации</w:t>
            </w:r>
          </w:p>
        </w:tc>
        <w:tc>
          <w:tcPr>
            <w:tcW w:w="3827"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Создать условия для благополучного включения ребенка в новую социальную среду</w:t>
            </w:r>
          </w:p>
        </w:tc>
        <w:tc>
          <w:tcPr>
            <w:tcW w:w="1843" w:type="dxa"/>
          </w:tcPr>
          <w:p w:rsidR="00B87236" w:rsidRPr="004D141A" w:rsidRDefault="00B87236" w:rsidP="00EB1213">
            <w:pPr>
              <w:spacing w:after="0"/>
              <w:ind w:right="-31" w:firstLine="567"/>
              <w:jc w:val="right"/>
              <w:rPr>
                <w:rFonts w:ascii="Times New Roman" w:hAnsi="Times New Roman" w:cs="Times New Roman"/>
                <w:sz w:val="24"/>
                <w:szCs w:val="24"/>
              </w:rPr>
            </w:pPr>
            <w:r w:rsidRPr="004D141A">
              <w:rPr>
                <w:rFonts w:ascii="Times New Roman" w:hAnsi="Times New Roman" w:cs="Times New Roman"/>
                <w:sz w:val="24"/>
                <w:szCs w:val="24"/>
              </w:rPr>
              <w:t>Сентябрь</w:t>
            </w:r>
          </w:p>
        </w:tc>
        <w:tc>
          <w:tcPr>
            <w:tcW w:w="2977" w:type="dxa"/>
          </w:tcPr>
          <w:p w:rsidR="00B87236" w:rsidRPr="004D141A" w:rsidRDefault="00B87236"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w:t>
            </w:r>
            <w:r w:rsidR="00EB1213" w:rsidRPr="004D141A">
              <w:rPr>
                <w:rFonts w:ascii="Times New Roman" w:hAnsi="Times New Roman" w:cs="Times New Roman"/>
                <w:sz w:val="24"/>
                <w:szCs w:val="24"/>
              </w:rPr>
              <w:t>г -</w:t>
            </w:r>
            <w:r w:rsidRPr="004D141A">
              <w:rPr>
                <w:rFonts w:ascii="Times New Roman" w:hAnsi="Times New Roman" w:cs="Times New Roman"/>
                <w:sz w:val="24"/>
                <w:szCs w:val="24"/>
              </w:rPr>
              <w:t xml:space="preserve"> психолог</w:t>
            </w:r>
          </w:p>
        </w:tc>
      </w:tr>
      <w:tr w:rsidR="00444D4D" w:rsidRPr="004D141A" w:rsidTr="00B87236">
        <w:tc>
          <w:tcPr>
            <w:tcW w:w="993" w:type="dxa"/>
          </w:tcPr>
          <w:p w:rsidR="00444D4D" w:rsidRPr="004D141A" w:rsidRDefault="00444D4D" w:rsidP="00B87236">
            <w:pPr>
              <w:spacing w:after="0"/>
              <w:ind w:right="-31"/>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444D4D" w:rsidRPr="004D141A" w:rsidRDefault="00444D4D" w:rsidP="00444D4D">
            <w:pPr>
              <w:spacing w:after="0"/>
              <w:ind w:right="-31"/>
              <w:rPr>
                <w:rFonts w:ascii="Times New Roman" w:hAnsi="Times New Roman" w:cs="Times New Roman"/>
                <w:sz w:val="24"/>
                <w:szCs w:val="24"/>
              </w:rPr>
            </w:pPr>
            <w:r>
              <w:rPr>
                <w:rFonts w:ascii="Times New Roman" w:hAnsi="Times New Roman" w:cs="Times New Roman"/>
                <w:sz w:val="24"/>
                <w:szCs w:val="24"/>
              </w:rPr>
              <w:t>Диагностика познавательной сферы детей в старших и подготовительных группах. ( Начало уч. года)</w:t>
            </w:r>
          </w:p>
        </w:tc>
        <w:tc>
          <w:tcPr>
            <w:tcW w:w="2552" w:type="dxa"/>
          </w:tcPr>
          <w:p w:rsidR="00444D4D" w:rsidRDefault="00444D4D"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Индивидуальные и групповые</w:t>
            </w:r>
            <w:r>
              <w:rPr>
                <w:rFonts w:ascii="Times New Roman" w:hAnsi="Times New Roman" w:cs="Times New Roman"/>
                <w:sz w:val="24"/>
                <w:szCs w:val="24"/>
              </w:rPr>
              <w:t xml:space="preserve"> диагностики.</w:t>
            </w:r>
          </w:p>
          <w:p w:rsidR="00444D4D" w:rsidRDefault="00444D4D" w:rsidP="00B87236">
            <w:pPr>
              <w:spacing w:after="0"/>
              <w:ind w:right="-31"/>
              <w:rPr>
                <w:rFonts w:ascii="Times New Roman" w:hAnsi="Times New Roman" w:cs="Times New Roman"/>
                <w:sz w:val="24"/>
                <w:szCs w:val="24"/>
              </w:rPr>
            </w:pPr>
            <w:r w:rsidRPr="004D141A">
              <w:rPr>
                <w:rStyle w:val="c2"/>
                <w:rFonts w:ascii="Times New Roman" w:hAnsi="Times New Roman"/>
                <w:sz w:val="24"/>
                <w:szCs w:val="24"/>
              </w:rPr>
              <w:t xml:space="preserve">Беседа с </w:t>
            </w:r>
            <w:r w:rsidRPr="004D141A">
              <w:rPr>
                <w:rFonts w:ascii="Times New Roman" w:hAnsi="Times New Roman" w:cs="Times New Roman"/>
                <w:sz w:val="24"/>
                <w:szCs w:val="24"/>
              </w:rPr>
              <w:t xml:space="preserve">воспитателями </w:t>
            </w:r>
            <w:r w:rsidRPr="004D141A">
              <w:rPr>
                <w:rStyle w:val="c2"/>
                <w:rFonts w:ascii="Times New Roman" w:hAnsi="Times New Roman"/>
                <w:sz w:val="24"/>
                <w:szCs w:val="24"/>
              </w:rPr>
              <w:t xml:space="preserve"> групп</w:t>
            </w:r>
            <w:r>
              <w:rPr>
                <w:rStyle w:val="c2"/>
                <w:rFonts w:ascii="Times New Roman" w:hAnsi="Times New Roman"/>
                <w:sz w:val="24"/>
                <w:szCs w:val="24"/>
              </w:rPr>
              <w:t xml:space="preserve"> по результатам диагностики.</w:t>
            </w:r>
          </w:p>
          <w:p w:rsidR="00444D4D" w:rsidRPr="004D141A" w:rsidRDefault="00444D4D" w:rsidP="00B87236">
            <w:pPr>
              <w:spacing w:after="0"/>
              <w:ind w:right="-31"/>
              <w:rPr>
                <w:rFonts w:ascii="Times New Roman" w:hAnsi="Times New Roman" w:cs="Times New Roman"/>
                <w:sz w:val="24"/>
                <w:szCs w:val="24"/>
              </w:rPr>
            </w:pPr>
          </w:p>
        </w:tc>
        <w:tc>
          <w:tcPr>
            <w:tcW w:w="3827" w:type="dxa"/>
          </w:tcPr>
          <w:p w:rsidR="00444D4D" w:rsidRDefault="00444D4D" w:rsidP="00B87236">
            <w:pPr>
              <w:spacing w:after="0"/>
              <w:ind w:right="-31"/>
              <w:rPr>
                <w:rFonts w:ascii="Times New Roman" w:hAnsi="Times New Roman" w:cs="Times New Roman"/>
                <w:sz w:val="24"/>
                <w:szCs w:val="24"/>
              </w:rPr>
            </w:pPr>
            <w:r>
              <w:rPr>
                <w:rFonts w:ascii="Times New Roman" w:hAnsi="Times New Roman" w:cs="Times New Roman"/>
                <w:sz w:val="24"/>
                <w:szCs w:val="24"/>
              </w:rPr>
              <w:t>Определение уровня развития познавательной сферы.</w:t>
            </w:r>
          </w:p>
          <w:p w:rsidR="00C16928" w:rsidRPr="004D141A" w:rsidRDefault="00C16928"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Повышение педагогической компетентности воспитателей</w:t>
            </w:r>
            <w:r>
              <w:rPr>
                <w:rFonts w:ascii="Times New Roman" w:hAnsi="Times New Roman" w:cs="Times New Roman"/>
                <w:sz w:val="24"/>
                <w:szCs w:val="24"/>
              </w:rPr>
              <w:t>.</w:t>
            </w:r>
          </w:p>
        </w:tc>
        <w:tc>
          <w:tcPr>
            <w:tcW w:w="1843" w:type="dxa"/>
          </w:tcPr>
          <w:p w:rsidR="00444D4D" w:rsidRDefault="00444D4D" w:rsidP="00EB1213">
            <w:pPr>
              <w:spacing w:after="0"/>
              <w:ind w:right="-31" w:firstLine="567"/>
              <w:jc w:val="right"/>
              <w:rPr>
                <w:rFonts w:ascii="Times New Roman" w:hAnsi="Times New Roman" w:cs="Times New Roman"/>
                <w:sz w:val="24"/>
                <w:szCs w:val="24"/>
              </w:rPr>
            </w:pPr>
            <w:r>
              <w:rPr>
                <w:rFonts w:ascii="Times New Roman" w:hAnsi="Times New Roman" w:cs="Times New Roman"/>
                <w:sz w:val="24"/>
                <w:szCs w:val="24"/>
              </w:rPr>
              <w:t>Сентябрь</w:t>
            </w:r>
          </w:p>
          <w:p w:rsidR="00444D4D" w:rsidRPr="004D141A" w:rsidRDefault="00444D4D" w:rsidP="00EB1213">
            <w:pPr>
              <w:spacing w:after="0"/>
              <w:ind w:right="-31" w:firstLine="567"/>
              <w:jc w:val="right"/>
              <w:rPr>
                <w:rFonts w:ascii="Times New Roman" w:hAnsi="Times New Roman" w:cs="Times New Roman"/>
                <w:sz w:val="24"/>
                <w:szCs w:val="24"/>
              </w:rPr>
            </w:pPr>
          </w:p>
        </w:tc>
        <w:tc>
          <w:tcPr>
            <w:tcW w:w="2977" w:type="dxa"/>
          </w:tcPr>
          <w:p w:rsidR="00444D4D" w:rsidRPr="004D141A" w:rsidRDefault="00444D4D"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Педагог - психолог</w:t>
            </w:r>
          </w:p>
        </w:tc>
      </w:tr>
      <w:tr w:rsidR="00B87236" w:rsidRPr="004D141A" w:rsidTr="00B87236">
        <w:tc>
          <w:tcPr>
            <w:tcW w:w="993" w:type="dxa"/>
          </w:tcPr>
          <w:p w:rsidR="00B87236"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t>3</w:t>
            </w:r>
            <w:r w:rsidR="00B87236" w:rsidRPr="004D141A">
              <w:rPr>
                <w:rFonts w:ascii="Times New Roman" w:hAnsi="Times New Roman" w:cs="Times New Roman"/>
                <w:sz w:val="24"/>
                <w:szCs w:val="24"/>
              </w:rPr>
              <w:t>.</w:t>
            </w:r>
          </w:p>
        </w:tc>
        <w:tc>
          <w:tcPr>
            <w:tcW w:w="3118" w:type="dxa"/>
          </w:tcPr>
          <w:p w:rsidR="00527B14" w:rsidRDefault="00527B14" w:rsidP="00527B14">
            <w:pPr>
              <w:spacing w:after="0"/>
              <w:ind w:right="-31"/>
              <w:rPr>
                <w:rStyle w:val="c2"/>
                <w:rFonts w:ascii="Times New Roman" w:hAnsi="Times New Roman"/>
                <w:sz w:val="24"/>
                <w:szCs w:val="24"/>
              </w:rPr>
            </w:pPr>
            <w:r>
              <w:rPr>
                <w:rStyle w:val="c2"/>
                <w:rFonts w:ascii="Times New Roman" w:hAnsi="Times New Roman"/>
                <w:sz w:val="24"/>
                <w:szCs w:val="24"/>
              </w:rPr>
              <w:t xml:space="preserve">Коррекционно -развивающие занятия </w:t>
            </w:r>
            <w:r w:rsidR="00892559">
              <w:rPr>
                <w:rStyle w:val="c2"/>
                <w:rFonts w:ascii="Times New Roman" w:hAnsi="Times New Roman"/>
                <w:sz w:val="24"/>
                <w:szCs w:val="24"/>
              </w:rPr>
              <w:t>по</w:t>
            </w:r>
          </w:p>
          <w:p w:rsidR="00B87236" w:rsidRPr="004D141A" w:rsidRDefault="00892559" w:rsidP="00892559">
            <w:pPr>
              <w:spacing w:after="0"/>
              <w:ind w:right="-31"/>
              <w:rPr>
                <w:rStyle w:val="c2"/>
                <w:rFonts w:ascii="Times New Roman" w:hAnsi="Times New Roman"/>
                <w:sz w:val="24"/>
                <w:szCs w:val="24"/>
              </w:rPr>
            </w:pPr>
            <w:r>
              <w:rPr>
                <w:rStyle w:val="c2"/>
                <w:rFonts w:ascii="Times New Roman" w:hAnsi="Times New Roman"/>
                <w:sz w:val="24"/>
                <w:szCs w:val="24"/>
              </w:rPr>
              <w:t>п</w:t>
            </w:r>
            <w:r w:rsidR="00527B14">
              <w:rPr>
                <w:rStyle w:val="c2"/>
                <w:rFonts w:ascii="Times New Roman" w:hAnsi="Times New Roman"/>
                <w:sz w:val="24"/>
                <w:szCs w:val="24"/>
              </w:rPr>
              <w:t>рограмм</w:t>
            </w:r>
            <w:r>
              <w:rPr>
                <w:rStyle w:val="c2"/>
                <w:rFonts w:ascii="Times New Roman" w:hAnsi="Times New Roman"/>
                <w:sz w:val="24"/>
                <w:szCs w:val="24"/>
              </w:rPr>
              <w:t>е</w:t>
            </w:r>
            <w:r w:rsidR="00527B14">
              <w:rPr>
                <w:rStyle w:val="c2"/>
                <w:rFonts w:ascii="Times New Roman" w:hAnsi="Times New Roman"/>
                <w:sz w:val="24"/>
                <w:szCs w:val="24"/>
              </w:rPr>
              <w:t xml:space="preserve"> </w:t>
            </w:r>
            <w:r>
              <w:rPr>
                <w:rStyle w:val="c2"/>
                <w:rFonts w:ascii="Times New Roman" w:hAnsi="Times New Roman"/>
                <w:sz w:val="24"/>
                <w:szCs w:val="24"/>
              </w:rPr>
              <w:t xml:space="preserve">по психологической подготовке детей к школе 6-7 лет «Скоро в школу»  </w:t>
            </w:r>
            <w:r w:rsidR="00527B14">
              <w:rPr>
                <w:rStyle w:val="c2"/>
                <w:rFonts w:ascii="Times New Roman" w:hAnsi="Times New Roman"/>
                <w:sz w:val="24"/>
                <w:szCs w:val="24"/>
              </w:rPr>
              <w:t xml:space="preserve"> </w:t>
            </w:r>
            <w:r w:rsidR="00B87236" w:rsidRPr="004D141A">
              <w:rPr>
                <w:rStyle w:val="c2"/>
                <w:rFonts w:ascii="Times New Roman" w:hAnsi="Times New Roman"/>
                <w:sz w:val="24"/>
                <w:szCs w:val="24"/>
              </w:rPr>
              <w:t xml:space="preserve">в </w:t>
            </w:r>
            <w:r>
              <w:rPr>
                <w:rStyle w:val="c2"/>
                <w:rFonts w:ascii="Times New Roman" w:hAnsi="Times New Roman"/>
                <w:sz w:val="24"/>
                <w:szCs w:val="24"/>
              </w:rPr>
              <w:t xml:space="preserve">подготовительных </w:t>
            </w:r>
            <w:r w:rsidR="00B87236" w:rsidRPr="004D141A">
              <w:rPr>
                <w:rStyle w:val="c2"/>
                <w:rFonts w:ascii="Times New Roman" w:hAnsi="Times New Roman"/>
                <w:sz w:val="24"/>
                <w:szCs w:val="24"/>
              </w:rPr>
              <w:t>группах.</w:t>
            </w:r>
          </w:p>
        </w:tc>
        <w:tc>
          <w:tcPr>
            <w:tcW w:w="2552" w:type="dxa"/>
          </w:tcPr>
          <w:p w:rsidR="00B87236" w:rsidRPr="004D141A" w:rsidRDefault="00527B14" w:rsidP="00B87236">
            <w:pPr>
              <w:spacing w:after="0"/>
              <w:ind w:right="-31"/>
              <w:rPr>
                <w:rFonts w:ascii="Times New Roman" w:hAnsi="Times New Roman" w:cs="Times New Roman"/>
                <w:b/>
                <w:sz w:val="24"/>
                <w:szCs w:val="24"/>
              </w:rPr>
            </w:pPr>
            <w:r>
              <w:rPr>
                <w:rStyle w:val="c2"/>
                <w:rFonts w:ascii="Times New Roman" w:hAnsi="Times New Roman"/>
                <w:sz w:val="24"/>
                <w:szCs w:val="24"/>
              </w:rPr>
              <w:t>ГКРЗ</w:t>
            </w:r>
          </w:p>
        </w:tc>
        <w:tc>
          <w:tcPr>
            <w:tcW w:w="3827" w:type="dxa"/>
          </w:tcPr>
          <w:p w:rsidR="00B87236" w:rsidRPr="004D141A" w:rsidRDefault="00527B14" w:rsidP="00527B14">
            <w:pPr>
              <w:spacing w:after="0"/>
              <w:ind w:right="-31"/>
              <w:rPr>
                <w:rFonts w:ascii="Times New Roman" w:hAnsi="Times New Roman" w:cs="Times New Roman"/>
                <w:sz w:val="24"/>
                <w:szCs w:val="24"/>
              </w:rPr>
            </w:pPr>
            <w:r>
              <w:rPr>
                <w:rStyle w:val="c2"/>
                <w:rFonts w:ascii="Times New Roman" w:hAnsi="Times New Roman"/>
                <w:sz w:val="24"/>
                <w:szCs w:val="24"/>
              </w:rPr>
              <w:t xml:space="preserve">Развитие внимания, произвольности, самоконтроля; эмоционально-коммуникативное развитие. </w:t>
            </w:r>
          </w:p>
        </w:tc>
        <w:tc>
          <w:tcPr>
            <w:tcW w:w="1843" w:type="dxa"/>
          </w:tcPr>
          <w:p w:rsidR="00B87236" w:rsidRPr="004D141A" w:rsidRDefault="004834C6" w:rsidP="00892559">
            <w:pPr>
              <w:tabs>
                <w:tab w:val="center" w:pos="1112"/>
              </w:tabs>
              <w:spacing w:after="0"/>
              <w:ind w:right="-31" w:firstLine="567"/>
              <w:jc w:val="right"/>
              <w:rPr>
                <w:rFonts w:ascii="Times New Roman" w:hAnsi="Times New Roman" w:cs="Times New Roman"/>
                <w:sz w:val="24"/>
                <w:szCs w:val="24"/>
              </w:rPr>
            </w:pPr>
            <w:r w:rsidRPr="004D141A">
              <w:rPr>
                <w:rFonts w:ascii="Times New Roman" w:hAnsi="Times New Roman" w:cs="Times New Roman"/>
                <w:sz w:val="24"/>
                <w:szCs w:val="24"/>
              </w:rPr>
              <w:tab/>
              <w:t>Октябрь</w:t>
            </w:r>
            <w:r w:rsidR="00165510">
              <w:rPr>
                <w:rFonts w:ascii="Times New Roman" w:hAnsi="Times New Roman" w:cs="Times New Roman"/>
                <w:sz w:val="24"/>
                <w:szCs w:val="24"/>
              </w:rPr>
              <w:t xml:space="preserve"> 202</w:t>
            </w:r>
            <w:r w:rsidR="00892559">
              <w:rPr>
                <w:rFonts w:ascii="Times New Roman" w:hAnsi="Times New Roman" w:cs="Times New Roman"/>
                <w:sz w:val="24"/>
                <w:szCs w:val="24"/>
              </w:rPr>
              <w:t>3</w:t>
            </w:r>
            <w:r w:rsidR="00165510">
              <w:rPr>
                <w:rFonts w:ascii="Times New Roman" w:hAnsi="Times New Roman" w:cs="Times New Roman"/>
                <w:sz w:val="24"/>
                <w:szCs w:val="24"/>
              </w:rPr>
              <w:t xml:space="preserve"> г</w:t>
            </w:r>
            <w:r w:rsidRPr="004D141A">
              <w:rPr>
                <w:rFonts w:ascii="Times New Roman" w:hAnsi="Times New Roman" w:cs="Times New Roman"/>
                <w:sz w:val="24"/>
                <w:szCs w:val="24"/>
              </w:rPr>
              <w:t>-</w:t>
            </w:r>
            <w:r w:rsidR="00892559">
              <w:rPr>
                <w:rFonts w:ascii="Times New Roman" w:hAnsi="Times New Roman" w:cs="Times New Roman"/>
                <w:sz w:val="24"/>
                <w:szCs w:val="24"/>
              </w:rPr>
              <w:t xml:space="preserve"> апрель</w:t>
            </w:r>
            <w:r w:rsidR="00165510">
              <w:rPr>
                <w:rFonts w:ascii="Times New Roman" w:hAnsi="Times New Roman" w:cs="Times New Roman"/>
                <w:sz w:val="24"/>
                <w:szCs w:val="24"/>
              </w:rPr>
              <w:t xml:space="preserve"> 202</w:t>
            </w:r>
            <w:r w:rsidR="00892559">
              <w:rPr>
                <w:rFonts w:ascii="Times New Roman" w:hAnsi="Times New Roman" w:cs="Times New Roman"/>
                <w:sz w:val="24"/>
                <w:szCs w:val="24"/>
              </w:rPr>
              <w:t>4</w:t>
            </w:r>
            <w:r w:rsidR="00165510">
              <w:rPr>
                <w:rFonts w:ascii="Times New Roman" w:hAnsi="Times New Roman" w:cs="Times New Roman"/>
                <w:sz w:val="24"/>
                <w:szCs w:val="24"/>
              </w:rPr>
              <w:t xml:space="preserve"> г.</w:t>
            </w:r>
          </w:p>
        </w:tc>
        <w:tc>
          <w:tcPr>
            <w:tcW w:w="2977" w:type="dxa"/>
          </w:tcPr>
          <w:p w:rsidR="00B87236" w:rsidRPr="004D141A" w:rsidRDefault="00B87236"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w:t>
            </w:r>
            <w:r w:rsidR="004834C6" w:rsidRPr="004D141A">
              <w:rPr>
                <w:rFonts w:ascii="Times New Roman" w:hAnsi="Times New Roman" w:cs="Times New Roman"/>
                <w:sz w:val="24"/>
                <w:szCs w:val="24"/>
              </w:rPr>
              <w:t>г -</w:t>
            </w:r>
            <w:r w:rsidRPr="004D141A">
              <w:rPr>
                <w:rFonts w:ascii="Times New Roman" w:hAnsi="Times New Roman" w:cs="Times New Roman"/>
                <w:sz w:val="24"/>
                <w:szCs w:val="24"/>
              </w:rPr>
              <w:t xml:space="preserve"> психолог</w:t>
            </w:r>
          </w:p>
        </w:tc>
      </w:tr>
      <w:tr w:rsidR="00B87236" w:rsidRPr="004D141A" w:rsidTr="00B87236">
        <w:tc>
          <w:tcPr>
            <w:tcW w:w="993" w:type="dxa"/>
          </w:tcPr>
          <w:p w:rsidR="00B87236"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4</w:t>
            </w:r>
            <w:r w:rsidR="00B87236" w:rsidRPr="004D141A">
              <w:rPr>
                <w:rFonts w:ascii="Times New Roman" w:hAnsi="Times New Roman" w:cs="Times New Roman"/>
                <w:sz w:val="24"/>
                <w:szCs w:val="24"/>
              </w:rPr>
              <w:t>.</w:t>
            </w:r>
          </w:p>
        </w:tc>
        <w:tc>
          <w:tcPr>
            <w:tcW w:w="3118" w:type="dxa"/>
          </w:tcPr>
          <w:p w:rsidR="00B87236" w:rsidRPr="004D141A" w:rsidRDefault="00B87236" w:rsidP="00B87236">
            <w:pPr>
              <w:spacing w:after="0"/>
              <w:ind w:right="-31"/>
              <w:rPr>
                <w:rFonts w:ascii="Times New Roman" w:hAnsi="Times New Roman" w:cs="Times New Roman"/>
                <w:sz w:val="24"/>
                <w:szCs w:val="24"/>
              </w:rPr>
            </w:pPr>
            <w:r w:rsidRPr="004D141A">
              <w:rPr>
                <w:rStyle w:val="c2"/>
                <w:rFonts w:ascii="Times New Roman" w:hAnsi="Times New Roman"/>
                <w:sz w:val="24"/>
                <w:szCs w:val="24"/>
              </w:rPr>
              <w:t>«</w:t>
            </w:r>
            <w:r w:rsidR="004834C6" w:rsidRPr="004D141A">
              <w:rPr>
                <w:rFonts w:ascii="Times New Roman" w:hAnsi="Times New Roman"/>
                <w:sz w:val="24"/>
                <w:szCs w:val="24"/>
              </w:rPr>
              <w:t>Познавательное развитие дошкольников</w:t>
            </w:r>
            <w:r w:rsidRPr="004D141A">
              <w:rPr>
                <w:rStyle w:val="c2"/>
                <w:rFonts w:ascii="Times New Roman" w:hAnsi="Times New Roman"/>
                <w:sz w:val="24"/>
                <w:szCs w:val="24"/>
              </w:rPr>
              <w:t>»</w:t>
            </w:r>
            <w:r w:rsidR="00444D4D">
              <w:rPr>
                <w:rStyle w:val="c2"/>
                <w:rFonts w:ascii="Times New Roman" w:hAnsi="Times New Roman"/>
                <w:sz w:val="24"/>
                <w:szCs w:val="24"/>
              </w:rPr>
              <w:t>.</w:t>
            </w:r>
          </w:p>
        </w:tc>
        <w:tc>
          <w:tcPr>
            <w:tcW w:w="2552" w:type="dxa"/>
          </w:tcPr>
          <w:p w:rsidR="00B87236" w:rsidRPr="004D141A" w:rsidRDefault="00B87236" w:rsidP="00B87236">
            <w:pPr>
              <w:spacing w:after="0"/>
              <w:ind w:right="-31"/>
              <w:rPr>
                <w:rFonts w:ascii="Times New Roman" w:hAnsi="Times New Roman" w:cs="Times New Roman"/>
                <w:b/>
                <w:sz w:val="24"/>
                <w:szCs w:val="24"/>
              </w:rPr>
            </w:pPr>
            <w:r w:rsidRPr="004D141A">
              <w:rPr>
                <w:rFonts w:ascii="Times New Roman" w:hAnsi="Times New Roman" w:cs="Times New Roman"/>
                <w:sz w:val="24"/>
                <w:szCs w:val="24"/>
              </w:rPr>
              <w:t>Выступление на педагогическом часе</w:t>
            </w:r>
          </w:p>
        </w:tc>
        <w:tc>
          <w:tcPr>
            <w:tcW w:w="3827"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Повышение педагогической компетентности воспитателей</w:t>
            </w:r>
          </w:p>
        </w:tc>
        <w:tc>
          <w:tcPr>
            <w:tcW w:w="1843" w:type="dxa"/>
          </w:tcPr>
          <w:p w:rsidR="00B87236" w:rsidRPr="004D141A" w:rsidRDefault="00B87236" w:rsidP="00EB1213">
            <w:pPr>
              <w:spacing w:after="0"/>
              <w:ind w:right="-31" w:firstLine="567"/>
              <w:jc w:val="right"/>
              <w:rPr>
                <w:rFonts w:ascii="Times New Roman" w:hAnsi="Times New Roman" w:cs="Times New Roman"/>
                <w:sz w:val="24"/>
                <w:szCs w:val="24"/>
              </w:rPr>
            </w:pPr>
            <w:r w:rsidRPr="004D141A">
              <w:rPr>
                <w:rFonts w:ascii="Times New Roman" w:hAnsi="Times New Roman" w:cs="Times New Roman"/>
                <w:sz w:val="24"/>
                <w:szCs w:val="24"/>
              </w:rPr>
              <w:t>Декабрь</w:t>
            </w:r>
          </w:p>
        </w:tc>
        <w:tc>
          <w:tcPr>
            <w:tcW w:w="2977" w:type="dxa"/>
          </w:tcPr>
          <w:p w:rsidR="00B87236" w:rsidRPr="004D141A" w:rsidRDefault="00B87236"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w:t>
            </w:r>
            <w:r w:rsidR="004834C6" w:rsidRPr="004D141A">
              <w:rPr>
                <w:rFonts w:ascii="Times New Roman" w:hAnsi="Times New Roman" w:cs="Times New Roman"/>
                <w:sz w:val="24"/>
                <w:szCs w:val="24"/>
              </w:rPr>
              <w:t>г -</w:t>
            </w:r>
            <w:r w:rsidRPr="004D141A">
              <w:rPr>
                <w:rFonts w:ascii="Times New Roman" w:hAnsi="Times New Roman" w:cs="Times New Roman"/>
                <w:sz w:val="24"/>
                <w:szCs w:val="24"/>
              </w:rPr>
              <w:t xml:space="preserve"> психолог</w:t>
            </w:r>
          </w:p>
        </w:tc>
      </w:tr>
      <w:tr w:rsidR="00B87236" w:rsidRPr="004D141A" w:rsidTr="00B87236">
        <w:tc>
          <w:tcPr>
            <w:tcW w:w="993" w:type="dxa"/>
          </w:tcPr>
          <w:p w:rsidR="00B87236"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t>5</w:t>
            </w:r>
            <w:r w:rsidR="00B87236" w:rsidRPr="004D141A">
              <w:rPr>
                <w:rFonts w:ascii="Times New Roman" w:hAnsi="Times New Roman" w:cs="Times New Roman"/>
                <w:sz w:val="24"/>
                <w:szCs w:val="24"/>
              </w:rPr>
              <w:t>.</w:t>
            </w:r>
          </w:p>
        </w:tc>
        <w:tc>
          <w:tcPr>
            <w:tcW w:w="3118" w:type="dxa"/>
          </w:tcPr>
          <w:p w:rsidR="00B87236" w:rsidRPr="004D141A" w:rsidRDefault="00B87236" w:rsidP="00B87236">
            <w:pPr>
              <w:spacing w:after="0"/>
              <w:ind w:right="-31"/>
              <w:rPr>
                <w:rFonts w:ascii="Times New Roman" w:hAnsi="Times New Roman" w:cs="Times New Roman"/>
                <w:b/>
                <w:sz w:val="24"/>
                <w:szCs w:val="24"/>
              </w:rPr>
            </w:pPr>
            <w:r w:rsidRPr="004D141A">
              <w:rPr>
                <w:rStyle w:val="c2"/>
                <w:rFonts w:ascii="Times New Roman" w:hAnsi="Times New Roman"/>
                <w:sz w:val="24"/>
                <w:szCs w:val="24"/>
              </w:rPr>
              <w:t>«Психофизиологическая готовность к школе»</w:t>
            </w:r>
          </w:p>
        </w:tc>
        <w:tc>
          <w:tcPr>
            <w:tcW w:w="2552"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Консультация для воспитателей</w:t>
            </w:r>
            <w:r w:rsidR="00527B14">
              <w:rPr>
                <w:rFonts w:ascii="Times New Roman" w:hAnsi="Times New Roman" w:cs="Times New Roman"/>
                <w:sz w:val="24"/>
                <w:szCs w:val="24"/>
              </w:rPr>
              <w:t xml:space="preserve"> и родителей</w:t>
            </w:r>
          </w:p>
        </w:tc>
        <w:tc>
          <w:tcPr>
            <w:tcW w:w="3827"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Повышение психологической компетентности воспитателей.</w:t>
            </w:r>
          </w:p>
        </w:tc>
        <w:tc>
          <w:tcPr>
            <w:tcW w:w="1843" w:type="dxa"/>
          </w:tcPr>
          <w:p w:rsidR="00B87236" w:rsidRPr="004D141A" w:rsidRDefault="00B87236" w:rsidP="00EB1213">
            <w:pPr>
              <w:spacing w:after="0"/>
              <w:ind w:right="-31" w:firstLine="567"/>
              <w:jc w:val="right"/>
              <w:rPr>
                <w:rFonts w:ascii="Times New Roman" w:hAnsi="Times New Roman" w:cs="Times New Roman"/>
                <w:sz w:val="24"/>
                <w:szCs w:val="24"/>
              </w:rPr>
            </w:pPr>
            <w:r w:rsidRPr="004D141A">
              <w:rPr>
                <w:rFonts w:ascii="Times New Roman" w:hAnsi="Times New Roman" w:cs="Times New Roman"/>
                <w:sz w:val="24"/>
                <w:szCs w:val="24"/>
              </w:rPr>
              <w:t>Февраль</w:t>
            </w:r>
          </w:p>
        </w:tc>
        <w:tc>
          <w:tcPr>
            <w:tcW w:w="2977" w:type="dxa"/>
          </w:tcPr>
          <w:p w:rsidR="00B87236" w:rsidRPr="004D141A" w:rsidRDefault="00B87236"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w:t>
            </w:r>
            <w:r w:rsidR="004834C6" w:rsidRPr="004D141A">
              <w:rPr>
                <w:rFonts w:ascii="Times New Roman" w:hAnsi="Times New Roman" w:cs="Times New Roman"/>
                <w:sz w:val="24"/>
                <w:szCs w:val="24"/>
              </w:rPr>
              <w:t>г -</w:t>
            </w:r>
            <w:r w:rsidRPr="004D141A">
              <w:rPr>
                <w:rFonts w:ascii="Times New Roman" w:hAnsi="Times New Roman" w:cs="Times New Roman"/>
                <w:sz w:val="24"/>
                <w:szCs w:val="24"/>
              </w:rPr>
              <w:t xml:space="preserve"> психолог</w:t>
            </w:r>
          </w:p>
        </w:tc>
      </w:tr>
      <w:tr w:rsidR="00B87236" w:rsidRPr="004D141A" w:rsidTr="00B87236">
        <w:tc>
          <w:tcPr>
            <w:tcW w:w="993" w:type="dxa"/>
          </w:tcPr>
          <w:p w:rsidR="00B87236"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t>6</w:t>
            </w:r>
            <w:r w:rsidR="00B87236" w:rsidRPr="004D141A">
              <w:rPr>
                <w:rFonts w:ascii="Times New Roman" w:hAnsi="Times New Roman" w:cs="Times New Roman"/>
                <w:sz w:val="24"/>
                <w:szCs w:val="24"/>
              </w:rPr>
              <w:t>.</w:t>
            </w:r>
          </w:p>
        </w:tc>
        <w:tc>
          <w:tcPr>
            <w:tcW w:w="3118" w:type="dxa"/>
          </w:tcPr>
          <w:p w:rsidR="00B87236" w:rsidRPr="004D141A" w:rsidRDefault="00B87236" w:rsidP="00B87236">
            <w:pPr>
              <w:spacing w:after="0"/>
              <w:ind w:right="-31"/>
              <w:rPr>
                <w:rStyle w:val="c2"/>
                <w:rFonts w:ascii="Times New Roman" w:hAnsi="Times New Roman"/>
                <w:sz w:val="24"/>
                <w:szCs w:val="24"/>
              </w:rPr>
            </w:pPr>
            <w:r w:rsidRPr="004D141A">
              <w:rPr>
                <w:rFonts w:ascii="Times New Roman" w:hAnsi="Times New Roman" w:cs="Times New Roman"/>
                <w:sz w:val="24"/>
                <w:szCs w:val="24"/>
              </w:rPr>
              <w:t>«Эмоциональные нарушения у детей старшего дошкольного возраста»»</w:t>
            </w:r>
          </w:p>
        </w:tc>
        <w:tc>
          <w:tcPr>
            <w:tcW w:w="2552"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Подбор материала и выпуск буклетов</w:t>
            </w:r>
          </w:p>
        </w:tc>
        <w:tc>
          <w:tcPr>
            <w:tcW w:w="3827"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Повышение психологической компетентности воспитателей.</w:t>
            </w:r>
          </w:p>
        </w:tc>
        <w:tc>
          <w:tcPr>
            <w:tcW w:w="1843" w:type="dxa"/>
          </w:tcPr>
          <w:p w:rsidR="00B87236" w:rsidRPr="004D141A" w:rsidRDefault="00B87236" w:rsidP="00EB1213">
            <w:pPr>
              <w:spacing w:after="0"/>
              <w:ind w:right="-31" w:firstLine="567"/>
              <w:jc w:val="right"/>
              <w:rPr>
                <w:rFonts w:ascii="Times New Roman" w:hAnsi="Times New Roman" w:cs="Times New Roman"/>
                <w:sz w:val="24"/>
                <w:szCs w:val="24"/>
              </w:rPr>
            </w:pPr>
            <w:r w:rsidRPr="004D141A">
              <w:rPr>
                <w:rFonts w:ascii="Times New Roman" w:hAnsi="Times New Roman" w:cs="Times New Roman"/>
                <w:sz w:val="24"/>
                <w:szCs w:val="24"/>
              </w:rPr>
              <w:t>Март</w:t>
            </w:r>
          </w:p>
        </w:tc>
        <w:tc>
          <w:tcPr>
            <w:tcW w:w="2977" w:type="dxa"/>
          </w:tcPr>
          <w:p w:rsidR="00B87236" w:rsidRPr="004D141A" w:rsidRDefault="00B87236"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w:t>
            </w:r>
            <w:r w:rsidR="004834C6" w:rsidRPr="004D141A">
              <w:rPr>
                <w:rFonts w:ascii="Times New Roman" w:hAnsi="Times New Roman" w:cs="Times New Roman"/>
                <w:sz w:val="24"/>
                <w:szCs w:val="24"/>
              </w:rPr>
              <w:t>г -</w:t>
            </w:r>
            <w:r w:rsidRPr="004D141A">
              <w:rPr>
                <w:rFonts w:ascii="Times New Roman" w:hAnsi="Times New Roman" w:cs="Times New Roman"/>
                <w:sz w:val="24"/>
                <w:szCs w:val="24"/>
              </w:rPr>
              <w:t xml:space="preserve"> психолог</w:t>
            </w:r>
          </w:p>
        </w:tc>
      </w:tr>
      <w:tr w:rsidR="00B87236" w:rsidRPr="004D141A" w:rsidTr="00B87236">
        <w:tc>
          <w:tcPr>
            <w:tcW w:w="993" w:type="dxa"/>
          </w:tcPr>
          <w:p w:rsidR="00B87236"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t>7</w:t>
            </w:r>
            <w:r w:rsidR="00B87236" w:rsidRPr="004D141A">
              <w:rPr>
                <w:rFonts w:ascii="Times New Roman" w:hAnsi="Times New Roman" w:cs="Times New Roman"/>
                <w:sz w:val="24"/>
                <w:szCs w:val="24"/>
              </w:rPr>
              <w:t>.</w:t>
            </w:r>
          </w:p>
        </w:tc>
        <w:tc>
          <w:tcPr>
            <w:tcW w:w="3118" w:type="dxa"/>
          </w:tcPr>
          <w:p w:rsidR="00B87236" w:rsidRPr="004D141A" w:rsidRDefault="00444D4D" w:rsidP="00C16928">
            <w:pPr>
              <w:spacing w:after="0"/>
              <w:ind w:right="-31"/>
              <w:rPr>
                <w:rFonts w:ascii="Times New Roman" w:hAnsi="Times New Roman" w:cs="Times New Roman"/>
                <w:b/>
                <w:sz w:val="24"/>
                <w:szCs w:val="24"/>
              </w:rPr>
            </w:pPr>
            <w:r>
              <w:rPr>
                <w:rFonts w:ascii="Times New Roman" w:hAnsi="Times New Roman" w:cs="Times New Roman"/>
                <w:sz w:val="24"/>
                <w:szCs w:val="24"/>
              </w:rPr>
              <w:t>Диагностика познавательной сферы детей в старших группах. (Конец уч. года)</w:t>
            </w:r>
          </w:p>
        </w:tc>
        <w:tc>
          <w:tcPr>
            <w:tcW w:w="2552" w:type="dxa"/>
          </w:tcPr>
          <w:p w:rsidR="00C16928" w:rsidRDefault="00C16928" w:rsidP="00C16928">
            <w:pPr>
              <w:spacing w:after="0"/>
              <w:ind w:right="-31"/>
              <w:rPr>
                <w:rFonts w:ascii="Times New Roman" w:hAnsi="Times New Roman" w:cs="Times New Roman"/>
                <w:sz w:val="24"/>
                <w:szCs w:val="24"/>
              </w:rPr>
            </w:pPr>
            <w:r w:rsidRPr="004D141A">
              <w:rPr>
                <w:rFonts w:ascii="Times New Roman" w:hAnsi="Times New Roman" w:cs="Times New Roman"/>
                <w:sz w:val="24"/>
                <w:szCs w:val="24"/>
              </w:rPr>
              <w:t>Индивидуальные и групповые</w:t>
            </w:r>
            <w:r>
              <w:rPr>
                <w:rFonts w:ascii="Times New Roman" w:hAnsi="Times New Roman" w:cs="Times New Roman"/>
                <w:sz w:val="24"/>
                <w:szCs w:val="24"/>
              </w:rPr>
              <w:t xml:space="preserve"> диагностики.</w:t>
            </w:r>
          </w:p>
          <w:p w:rsidR="00C16928" w:rsidRDefault="00C16928" w:rsidP="00C16928">
            <w:pPr>
              <w:spacing w:after="0"/>
              <w:ind w:right="-31"/>
              <w:rPr>
                <w:rFonts w:ascii="Times New Roman" w:hAnsi="Times New Roman" w:cs="Times New Roman"/>
                <w:sz w:val="24"/>
                <w:szCs w:val="24"/>
              </w:rPr>
            </w:pPr>
            <w:r w:rsidRPr="004D141A">
              <w:rPr>
                <w:rStyle w:val="c2"/>
                <w:rFonts w:ascii="Times New Roman" w:hAnsi="Times New Roman"/>
                <w:sz w:val="24"/>
                <w:szCs w:val="24"/>
              </w:rPr>
              <w:t xml:space="preserve">Беседа с </w:t>
            </w:r>
            <w:r w:rsidRPr="004D141A">
              <w:rPr>
                <w:rFonts w:ascii="Times New Roman" w:hAnsi="Times New Roman" w:cs="Times New Roman"/>
                <w:sz w:val="24"/>
                <w:szCs w:val="24"/>
              </w:rPr>
              <w:t xml:space="preserve">воспитателями </w:t>
            </w:r>
            <w:r w:rsidRPr="004D141A">
              <w:rPr>
                <w:rStyle w:val="c2"/>
                <w:rFonts w:ascii="Times New Roman" w:hAnsi="Times New Roman"/>
                <w:sz w:val="24"/>
                <w:szCs w:val="24"/>
              </w:rPr>
              <w:t xml:space="preserve"> групп</w:t>
            </w:r>
            <w:r>
              <w:rPr>
                <w:rStyle w:val="c2"/>
                <w:rFonts w:ascii="Times New Roman" w:hAnsi="Times New Roman"/>
                <w:sz w:val="24"/>
                <w:szCs w:val="24"/>
              </w:rPr>
              <w:t xml:space="preserve"> по результатам диагностики.</w:t>
            </w:r>
          </w:p>
          <w:p w:rsidR="00B87236" w:rsidRPr="004D141A" w:rsidRDefault="00B87236" w:rsidP="00B87236">
            <w:pPr>
              <w:spacing w:after="0"/>
              <w:ind w:right="-31"/>
              <w:rPr>
                <w:rFonts w:ascii="Times New Roman" w:hAnsi="Times New Roman" w:cs="Times New Roman"/>
                <w:b/>
                <w:sz w:val="24"/>
                <w:szCs w:val="24"/>
              </w:rPr>
            </w:pPr>
          </w:p>
        </w:tc>
        <w:tc>
          <w:tcPr>
            <w:tcW w:w="3827" w:type="dxa"/>
          </w:tcPr>
          <w:p w:rsidR="00B87236" w:rsidRDefault="004834C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Повышение педагогической компетентности воспитателей</w:t>
            </w:r>
            <w:r w:rsidR="00C16928">
              <w:rPr>
                <w:rFonts w:ascii="Times New Roman" w:hAnsi="Times New Roman" w:cs="Times New Roman"/>
                <w:sz w:val="24"/>
                <w:szCs w:val="24"/>
              </w:rPr>
              <w:t>.</w:t>
            </w:r>
          </w:p>
          <w:p w:rsidR="00C16928" w:rsidRDefault="00C16928" w:rsidP="00C16928">
            <w:pPr>
              <w:spacing w:after="0"/>
              <w:ind w:right="-31"/>
              <w:rPr>
                <w:rFonts w:ascii="Times New Roman" w:hAnsi="Times New Roman" w:cs="Times New Roman"/>
                <w:sz w:val="24"/>
                <w:szCs w:val="24"/>
              </w:rPr>
            </w:pPr>
            <w:r>
              <w:rPr>
                <w:rFonts w:ascii="Times New Roman" w:hAnsi="Times New Roman" w:cs="Times New Roman"/>
                <w:sz w:val="24"/>
                <w:szCs w:val="24"/>
              </w:rPr>
              <w:t>Определение уровня развития познавательной сферы. Сравнительный анализ.</w:t>
            </w:r>
          </w:p>
          <w:p w:rsidR="00C16928" w:rsidRPr="004D141A" w:rsidRDefault="00C16928" w:rsidP="00B87236">
            <w:pPr>
              <w:spacing w:after="0"/>
              <w:ind w:right="-31"/>
              <w:rPr>
                <w:rFonts w:ascii="Times New Roman" w:hAnsi="Times New Roman" w:cs="Times New Roman"/>
                <w:sz w:val="24"/>
                <w:szCs w:val="24"/>
              </w:rPr>
            </w:pPr>
          </w:p>
        </w:tc>
        <w:tc>
          <w:tcPr>
            <w:tcW w:w="1843" w:type="dxa"/>
          </w:tcPr>
          <w:p w:rsidR="00B87236" w:rsidRPr="004D141A" w:rsidRDefault="00B87236" w:rsidP="00EB1213">
            <w:pPr>
              <w:spacing w:after="0"/>
              <w:ind w:right="-31" w:firstLine="567"/>
              <w:jc w:val="right"/>
              <w:rPr>
                <w:rFonts w:ascii="Times New Roman" w:hAnsi="Times New Roman" w:cs="Times New Roman"/>
                <w:sz w:val="24"/>
                <w:szCs w:val="24"/>
              </w:rPr>
            </w:pPr>
            <w:r w:rsidRPr="004D141A">
              <w:rPr>
                <w:rFonts w:ascii="Times New Roman" w:hAnsi="Times New Roman" w:cs="Times New Roman"/>
                <w:sz w:val="24"/>
                <w:szCs w:val="24"/>
              </w:rPr>
              <w:t>Апрель</w:t>
            </w:r>
          </w:p>
        </w:tc>
        <w:tc>
          <w:tcPr>
            <w:tcW w:w="2977" w:type="dxa"/>
          </w:tcPr>
          <w:p w:rsidR="00B87236" w:rsidRPr="004D141A" w:rsidRDefault="00B87236"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w:t>
            </w:r>
            <w:r w:rsidR="004834C6" w:rsidRPr="004D141A">
              <w:rPr>
                <w:rFonts w:ascii="Times New Roman" w:hAnsi="Times New Roman" w:cs="Times New Roman"/>
                <w:sz w:val="24"/>
                <w:szCs w:val="24"/>
              </w:rPr>
              <w:t>г -</w:t>
            </w:r>
            <w:r w:rsidRPr="004D141A">
              <w:rPr>
                <w:rFonts w:ascii="Times New Roman" w:hAnsi="Times New Roman" w:cs="Times New Roman"/>
                <w:sz w:val="24"/>
                <w:szCs w:val="24"/>
              </w:rPr>
              <w:t xml:space="preserve"> психолог</w:t>
            </w:r>
          </w:p>
        </w:tc>
      </w:tr>
      <w:tr w:rsidR="00B87236" w:rsidRPr="004D141A" w:rsidTr="00B87236">
        <w:tc>
          <w:tcPr>
            <w:tcW w:w="993" w:type="dxa"/>
          </w:tcPr>
          <w:p w:rsidR="00B87236"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t>8</w:t>
            </w:r>
            <w:r w:rsidR="00B87236" w:rsidRPr="004D141A">
              <w:rPr>
                <w:rFonts w:ascii="Times New Roman" w:hAnsi="Times New Roman" w:cs="Times New Roman"/>
                <w:sz w:val="24"/>
                <w:szCs w:val="24"/>
              </w:rPr>
              <w:t>.</w:t>
            </w:r>
          </w:p>
        </w:tc>
        <w:tc>
          <w:tcPr>
            <w:tcW w:w="3118" w:type="dxa"/>
          </w:tcPr>
          <w:p w:rsidR="00B87236" w:rsidRPr="004D141A" w:rsidRDefault="00B87236" w:rsidP="00B87236">
            <w:pPr>
              <w:spacing w:after="0"/>
              <w:ind w:right="-31"/>
              <w:rPr>
                <w:rStyle w:val="c2"/>
                <w:rFonts w:ascii="Times New Roman" w:hAnsi="Times New Roman"/>
                <w:sz w:val="24"/>
                <w:szCs w:val="24"/>
              </w:rPr>
            </w:pPr>
            <w:r w:rsidRPr="004D141A">
              <w:rPr>
                <w:rStyle w:val="c2"/>
                <w:rFonts w:ascii="Times New Roman" w:hAnsi="Times New Roman"/>
                <w:sz w:val="24"/>
                <w:szCs w:val="24"/>
              </w:rPr>
              <w:t>Результаты психологическ</w:t>
            </w:r>
            <w:r w:rsidR="004834C6" w:rsidRPr="004D141A">
              <w:rPr>
                <w:rStyle w:val="c2"/>
                <w:rFonts w:ascii="Times New Roman" w:hAnsi="Times New Roman"/>
                <w:sz w:val="24"/>
                <w:szCs w:val="24"/>
              </w:rPr>
              <w:t>ой диагностики детей в подготовительной</w:t>
            </w:r>
            <w:r w:rsidRPr="004D141A">
              <w:rPr>
                <w:rStyle w:val="c2"/>
                <w:rFonts w:ascii="Times New Roman" w:hAnsi="Times New Roman"/>
                <w:sz w:val="24"/>
                <w:szCs w:val="24"/>
              </w:rPr>
              <w:t xml:space="preserve"> к школе группах (итоги диагностики).</w:t>
            </w:r>
          </w:p>
        </w:tc>
        <w:tc>
          <w:tcPr>
            <w:tcW w:w="2552" w:type="dxa"/>
          </w:tcPr>
          <w:p w:rsidR="00527B14" w:rsidRDefault="00527B14" w:rsidP="00527B14">
            <w:pPr>
              <w:spacing w:after="0"/>
              <w:ind w:right="-31"/>
              <w:rPr>
                <w:rFonts w:ascii="Times New Roman" w:hAnsi="Times New Roman" w:cs="Times New Roman"/>
                <w:sz w:val="24"/>
                <w:szCs w:val="24"/>
              </w:rPr>
            </w:pPr>
            <w:r w:rsidRPr="004D141A">
              <w:rPr>
                <w:rFonts w:ascii="Times New Roman" w:hAnsi="Times New Roman" w:cs="Times New Roman"/>
                <w:sz w:val="24"/>
                <w:szCs w:val="24"/>
              </w:rPr>
              <w:t>Индивидуальные и групповые</w:t>
            </w:r>
            <w:r>
              <w:rPr>
                <w:rFonts w:ascii="Times New Roman" w:hAnsi="Times New Roman" w:cs="Times New Roman"/>
                <w:sz w:val="24"/>
                <w:szCs w:val="24"/>
              </w:rPr>
              <w:t xml:space="preserve"> диагностики.</w:t>
            </w:r>
          </w:p>
          <w:p w:rsidR="00B87236" w:rsidRPr="004D141A" w:rsidRDefault="00B87236" w:rsidP="00B87236">
            <w:pPr>
              <w:spacing w:after="0"/>
              <w:ind w:right="-31"/>
              <w:rPr>
                <w:rFonts w:ascii="Times New Roman" w:hAnsi="Times New Roman" w:cs="Times New Roman"/>
                <w:sz w:val="24"/>
                <w:szCs w:val="24"/>
              </w:rPr>
            </w:pPr>
            <w:r w:rsidRPr="004D141A">
              <w:rPr>
                <w:rStyle w:val="c2"/>
                <w:rFonts w:ascii="Times New Roman" w:hAnsi="Times New Roman"/>
                <w:sz w:val="24"/>
                <w:szCs w:val="24"/>
              </w:rPr>
              <w:t xml:space="preserve">Беседа с </w:t>
            </w:r>
            <w:r w:rsidRPr="004D141A">
              <w:rPr>
                <w:rFonts w:ascii="Times New Roman" w:hAnsi="Times New Roman" w:cs="Times New Roman"/>
                <w:sz w:val="24"/>
                <w:szCs w:val="24"/>
              </w:rPr>
              <w:t xml:space="preserve">воспитателями </w:t>
            </w:r>
            <w:r w:rsidRPr="004D141A">
              <w:rPr>
                <w:rStyle w:val="c2"/>
                <w:rFonts w:ascii="Times New Roman" w:hAnsi="Times New Roman"/>
                <w:sz w:val="24"/>
                <w:szCs w:val="24"/>
              </w:rPr>
              <w:t xml:space="preserve"> подготовительных групп.</w:t>
            </w:r>
          </w:p>
        </w:tc>
        <w:tc>
          <w:tcPr>
            <w:tcW w:w="3827" w:type="dxa"/>
          </w:tcPr>
          <w:p w:rsidR="00B87236" w:rsidRPr="004D141A" w:rsidRDefault="00527B14" w:rsidP="00B87236">
            <w:pPr>
              <w:spacing w:after="0"/>
              <w:ind w:right="-31"/>
              <w:rPr>
                <w:rStyle w:val="c2"/>
                <w:rFonts w:ascii="Times New Roman" w:hAnsi="Times New Roman"/>
                <w:sz w:val="24"/>
                <w:szCs w:val="24"/>
              </w:rPr>
            </w:pPr>
            <w:r>
              <w:rPr>
                <w:rStyle w:val="c2"/>
                <w:rFonts w:ascii="Times New Roman" w:hAnsi="Times New Roman"/>
                <w:sz w:val="24"/>
                <w:szCs w:val="24"/>
              </w:rPr>
              <w:t xml:space="preserve">Анализ результатов </w:t>
            </w:r>
            <w:r w:rsidR="00B87236" w:rsidRPr="004D141A">
              <w:rPr>
                <w:rStyle w:val="c2"/>
                <w:rFonts w:ascii="Times New Roman" w:hAnsi="Times New Roman"/>
                <w:sz w:val="24"/>
                <w:szCs w:val="24"/>
              </w:rPr>
              <w:t xml:space="preserve">  готовности к школьному обучению</w:t>
            </w:r>
          </w:p>
          <w:p w:rsidR="00B87236" w:rsidRPr="004D141A" w:rsidRDefault="00B87236" w:rsidP="00B87236">
            <w:pPr>
              <w:spacing w:after="0"/>
              <w:ind w:right="-31" w:firstLine="567"/>
              <w:jc w:val="center"/>
              <w:rPr>
                <w:rFonts w:ascii="Times New Roman" w:hAnsi="Times New Roman" w:cs="Times New Roman"/>
                <w:sz w:val="24"/>
                <w:szCs w:val="24"/>
              </w:rPr>
            </w:pPr>
          </w:p>
        </w:tc>
        <w:tc>
          <w:tcPr>
            <w:tcW w:w="1843" w:type="dxa"/>
          </w:tcPr>
          <w:p w:rsidR="00B87236" w:rsidRPr="004D141A" w:rsidRDefault="00B87236" w:rsidP="00EB1213">
            <w:pPr>
              <w:spacing w:after="0"/>
              <w:ind w:right="-31" w:firstLine="567"/>
              <w:jc w:val="right"/>
              <w:rPr>
                <w:rFonts w:ascii="Times New Roman" w:hAnsi="Times New Roman" w:cs="Times New Roman"/>
                <w:sz w:val="24"/>
                <w:szCs w:val="24"/>
              </w:rPr>
            </w:pPr>
            <w:r w:rsidRPr="004D141A">
              <w:rPr>
                <w:rFonts w:ascii="Times New Roman" w:hAnsi="Times New Roman" w:cs="Times New Roman"/>
                <w:sz w:val="24"/>
                <w:szCs w:val="24"/>
              </w:rPr>
              <w:t>Май</w:t>
            </w:r>
          </w:p>
        </w:tc>
        <w:tc>
          <w:tcPr>
            <w:tcW w:w="2977" w:type="dxa"/>
          </w:tcPr>
          <w:p w:rsidR="00B87236" w:rsidRPr="004D141A" w:rsidRDefault="00B87236"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w:t>
            </w:r>
            <w:r w:rsidR="004834C6" w:rsidRPr="004D141A">
              <w:rPr>
                <w:rFonts w:ascii="Times New Roman" w:hAnsi="Times New Roman" w:cs="Times New Roman"/>
                <w:sz w:val="24"/>
                <w:szCs w:val="24"/>
              </w:rPr>
              <w:t>г -</w:t>
            </w:r>
            <w:r w:rsidRPr="004D141A">
              <w:rPr>
                <w:rFonts w:ascii="Times New Roman" w:hAnsi="Times New Roman" w:cs="Times New Roman"/>
                <w:sz w:val="24"/>
                <w:szCs w:val="24"/>
              </w:rPr>
              <w:t xml:space="preserve"> психолог</w:t>
            </w:r>
          </w:p>
        </w:tc>
      </w:tr>
      <w:tr w:rsidR="00B87236" w:rsidRPr="004D141A" w:rsidTr="00B87236">
        <w:trPr>
          <w:trHeight w:val="1268"/>
        </w:trPr>
        <w:tc>
          <w:tcPr>
            <w:tcW w:w="993" w:type="dxa"/>
          </w:tcPr>
          <w:p w:rsidR="00B87236"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t>9</w:t>
            </w:r>
            <w:r w:rsidR="00B87236" w:rsidRPr="004D141A">
              <w:rPr>
                <w:rFonts w:ascii="Times New Roman" w:hAnsi="Times New Roman" w:cs="Times New Roman"/>
                <w:sz w:val="24"/>
                <w:szCs w:val="24"/>
              </w:rPr>
              <w:t>.</w:t>
            </w:r>
          </w:p>
        </w:tc>
        <w:tc>
          <w:tcPr>
            <w:tcW w:w="3118" w:type="dxa"/>
          </w:tcPr>
          <w:p w:rsidR="00B87236" w:rsidRPr="004D141A" w:rsidRDefault="00B87236" w:rsidP="00B87236">
            <w:pPr>
              <w:pStyle w:val="af3"/>
              <w:spacing w:before="0" w:after="0" w:line="276" w:lineRule="auto"/>
              <w:ind w:right="-31"/>
              <w:rPr>
                <w:rFonts w:cs="Times New Roman"/>
              </w:rPr>
            </w:pPr>
            <w:r w:rsidRPr="004D141A">
              <w:rPr>
                <w:rFonts w:cs="Times New Roman"/>
              </w:rPr>
              <w:t>Оформление информационно-просветительской папки для воспитателей «Страничка психолога»</w:t>
            </w:r>
          </w:p>
        </w:tc>
        <w:tc>
          <w:tcPr>
            <w:tcW w:w="2552"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Повышение психологической компетентности</w:t>
            </w:r>
          </w:p>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воспитателей</w:t>
            </w:r>
          </w:p>
        </w:tc>
        <w:tc>
          <w:tcPr>
            <w:tcW w:w="3827"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Подбор материала и выпуск буклетов</w:t>
            </w:r>
          </w:p>
        </w:tc>
        <w:tc>
          <w:tcPr>
            <w:tcW w:w="1843"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В течение года</w:t>
            </w:r>
          </w:p>
        </w:tc>
        <w:tc>
          <w:tcPr>
            <w:tcW w:w="2977" w:type="dxa"/>
          </w:tcPr>
          <w:p w:rsidR="00B87236" w:rsidRPr="004D141A" w:rsidRDefault="00B87236"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w:t>
            </w:r>
            <w:r w:rsidR="004834C6" w:rsidRPr="004D141A">
              <w:rPr>
                <w:rFonts w:ascii="Times New Roman" w:hAnsi="Times New Roman" w:cs="Times New Roman"/>
                <w:sz w:val="24"/>
                <w:szCs w:val="24"/>
              </w:rPr>
              <w:t>г -</w:t>
            </w:r>
            <w:r w:rsidRPr="004D141A">
              <w:rPr>
                <w:rFonts w:ascii="Times New Roman" w:hAnsi="Times New Roman" w:cs="Times New Roman"/>
                <w:sz w:val="24"/>
                <w:szCs w:val="24"/>
              </w:rPr>
              <w:t xml:space="preserve"> психолог</w:t>
            </w:r>
          </w:p>
        </w:tc>
      </w:tr>
      <w:tr w:rsidR="00B87236" w:rsidRPr="004D141A" w:rsidTr="00B87236">
        <w:trPr>
          <w:trHeight w:val="1268"/>
        </w:trPr>
        <w:tc>
          <w:tcPr>
            <w:tcW w:w="993" w:type="dxa"/>
          </w:tcPr>
          <w:p w:rsidR="00B87236"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10</w:t>
            </w:r>
            <w:r w:rsidR="00B87236" w:rsidRPr="004D141A">
              <w:rPr>
                <w:rFonts w:ascii="Times New Roman" w:hAnsi="Times New Roman" w:cs="Times New Roman"/>
                <w:sz w:val="24"/>
                <w:szCs w:val="24"/>
              </w:rPr>
              <w:t>.</w:t>
            </w:r>
          </w:p>
        </w:tc>
        <w:tc>
          <w:tcPr>
            <w:tcW w:w="3118" w:type="dxa"/>
          </w:tcPr>
          <w:p w:rsidR="00B87236" w:rsidRPr="004D141A" w:rsidRDefault="00B87236" w:rsidP="00B87236">
            <w:pPr>
              <w:pStyle w:val="af3"/>
              <w:spacing w:before="0" w:after="0" w:line="276" w:lineRule="auto"/>
              <w:ind w:right="-31"/>
              <w:rPr>
                <w:rFonts w:cs="Times New Roman"/>
              </w:rPr>
            </w:pPr>
            <w:r w:rsidRPr="004D141A">
              <w:rPr>
                <w:rStyle w:val="c2"/>
              </w:rPr>
              <w:t xml:space="preserve">Индивидуальные консультации с </w:t>
            </w:r>
            <w:r w:rsidR="004834C6" w:rsidRPr="004D141A">
              <w:rPr>
                <w:rStyle w:val="c2"/>
              </w:rPr>
              <w:t>воспитателями</w:t>
            </w:r>
            <w:r w:rsidRPr="004D141A">
              <w:rPr>
                <w:rStyle w:val="c2"/>
              </w:rPr>
              <w:t xml:space="preserve"> </w:t>
            </w:r>
            <w:r w:rsidR="00165510">
              <w:rPr>
                <w:rStyle w:val="c2"/>
              </w:rPr>
              <w:t xml:space="preserve"> и родителями </w:t>
            </w:r>
            <w:r w:rsidRPr="004D141A">
              <w:rPr>
                <w:rStyle w:val="c2"/>
              </w:rPr>
              <w:t>по вопросам воспитания и обучения детей.</w:t>
            </w:r>
          </w:p>
        </w:tc>
        <w:tc>
          <w:tcPr>
            <w:tcW w:w="2552" w:type="dxa"/>
          </w:tcPr>
          <w:p w:rsidR="00B87236" w:rsidRPr="004D141A" w:rsidRDefault="00B87236" w:rsidP="00165510">
            <w:pPr>
              <w:spacing w:after="0"/>
              <w:ind w:right="-31"/>
              <w:rPr>
                <w:rFonts w:ascii="Times New Roman" w:hAnsi="Times New Roman" w:cs="Times New Roman"/>
                <w:sz w:val="24"/>
                <w:szCs w:val="24"/>
              </w:rPr>
            </w:pPr>
            <w:r w:rsidRPr="004D141A">
              <w:rPr>
                <w:rFonts w:ascii="Times New Roman" w:hAnsi="Times New Roman" w:cs="Times New Roman"/>
                <w:sz w:val="24"/>
                <w:szCs w:val="24"/>
              </w:rPr>
              <w:t>Консультаци</w:t>
            </w:r>
            <w:r w:rsidR="00165510">
              <w:rPr>
                <w:rFonts w:ascii="Times New Roman" w:hAnsi="Times New Roman" w:cs="Times New Roman"/>
                <w:sz w:val="24"/>
                <w:szCs w:val="24"/>
              </w:rPr>
              <w:t>и</w:t>
            </w:r>
            <w:r w:rsidRPr="004D141A">
              <w:rPr>
                <w:rFonts w:ascii="Times New Roman" w:hAnsi="Times New Roman" w:cs="Times New Roman"/>
                <w:sz w:val="24"/>
                <w:szCs w:val="24"/>
              </w:rPr>
              <w:t xml:space="preserve"> для воспитателей</w:t>
            </w:r>
            <w:r w:rsidR="00165510">
              <w:rPr>
                <w:rFonts w:ascii="Times New Roman" w:hAnsi="Times New Roman" w:cs="Times New Roman"/>
                <w:sz w:val="24"/>
                <w:szCs w:val="24"/>
              </w:rPr>
              <w:t xml:space="preserve"> и родителей.</w:t>
            </w:r>
          </w:p>
        </w:tc>
        <w:tc>
          <w:tcPr>
            <w:tcW w:w="3827"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Повышение психологической компетентности  воспитателей</w:t>
            </w:r>
            <w:r w:rsidR="00165510">
              <w:rPr>
                <w:rFonts w:ascii="Times New Roman" w:hAnsi="Times New Roman" w:cs="Times New Roman"/>
                <w:sz w:val="24"/>
                <w:szCs w:val="24"/>
              </w:rPr>
              <w:t xml:space="preserve"> и родителей.</w:t>
            </w:r>
          </w:p>
        </w:tc>
        <w:tc>
          <w:tcPr>
            <w:tcW w:w="1843" w:type="dxa"/>
          </w:tcPr>
          <w:p w:rsidR="00B87236" w:rsidRPr="004D141A" w:rsidRDefault="00B87236" w:rsidP="00B87236">
            <w:pPr>
              <w:spacing w:after="0"/>
              <w:ind w:right="-31"/>
              <w:rPr>
                <w:rFonts w:ascii="Times New Roman" w:hAnsi="Times New Roman" w:cs="Times New Roman"/>
                <w:sz w:val="24"/>
                <w:szCs w:val="24"/>
              </w:rPr>
            </w:pPr>
            <w:r w:rsidRPr="004D141A">
              <w:rPr>
                <w:rFonts w:ascii="Times New Roman" w:hAnsi="Times New Roman" w:cs="Times New Roman"/>
                <w:sz w:val="24"/>
                <w:szCs w:val="24"/>
              </w:rPr>
              <w:t>В течение года</w:t>
            </w:r>
          </w:p>
        </w:tc>
        <w:tc>
          <w:tcPr>
            <w:tcW w:w="2977" w:type="dxa"/>
          </w:tcPr>
          <w:p w:rsidR="00B87236" w:rsidRPr="004D141A" w:rsidRDefault="00B87236" w:rsidP="00B87236">
            <w:pPr>
              <w:spacing w:after="0"/>
              <w:ind w:right="-31" w:firstLine="567"/>
              <w:jc w:val="center"/>
              <w:rPr>
                <w:rFonts w:ascii="Times New Roman" w:hAnsi="Times New Roman" w:cs="Times New Roman"/>
                <w:sz w:val="24"/>
                <w:szCs w:val="24"/>
              </w:rPr>
            </w:pPr>
            <w:r w:rsidRPr="004D141A">
              <w:rPr>
                <w:rFonts w:ascii="Times New Roman" w:hAnsi="Times New Roman" w:cs="Times New Roman"/>
                <w:sz w:val="24"/>
                <w:szCs w:val="24"/>
              </w:rPr>
              <w:t>Педаго</w:t>
            </w:r>
            <w:r w:rsidR="004834C6" w:rsidRPr="004D141A">
              <w:rPr>
                <w:rFonts w:ascii="Times New Roman" w:hAnsi="Times New Roman" w:cs="Times New Roman"/>
                <w:sz w:val="24"/>
                <w:szCs w:val="24"/>
              </w:rPr>
              <w:t xml:space="preserve">г </w:t>
            </w:r>
            <w:r w:rsidR="00165510">
              <w:rPr>
                <w:rFonts w:ascii="Times New Roman" w:hAnsi="Times New Roman" w:cs="Times New Roman"/>
                <w:sz w:val="24"/>
                <w:szCs w:val="24"/>
              </w:rPr>
              <w:t>–</w:t>
            </w:r>
            <w:r w:rsidRPr="004D141A">
              <w:rPr>
                <w:rFonts w:ascii="Times New Roman" w:hAnsi="Times New Roman" w:cs="Times New Roman"/>
                <w:sz w:val="24"/>
                <w:szCs w:val="24"/>
              </w:rPr>
              <w:t xml:space="preserve"> психолог</w:t>
            </w:r>
          </w:p>
        </w:tc>
      </w:tr>
      <w:tr w:rsidR="00165510" w:rsidRPr="004D141A" w:rsidTr="00B87236">
        <w:trPr>
          <w:trHeight w:val="1268"/>
        </w:trPr>
        <w:tc>
          <w:tcPr>
            <w:tcW w:w="993" w:type="dxa"/>
          </w:tcPr>
          <w:p w:rsidR="00165510"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t xml:space="preserve">11. </w:t>
            </w:r>
          </w:p>
        </w:tc>
        <w:tc>
          <w:tcPr>
            <w:tcW w:w="3118" w:type="dxa"/>
          </w:tcPr>
          <w:p w:rsidR="00165510" w:rsidRPr="004D141A" w:rsidRDefault="00165510" w:rsidP="00B87236">
            <w:pPr>
              <w:pStyle w:val="af3"/>
              <w:spacing w:before="0" w:after="0" w:line="276" w:lineRule="auto"/>
              <w:ind w:right="-31"/>
              <w:rPr>
                <w:rStyle w:val="c2"/>
              </w:rPr>
            </w:pPr>
            <w:r>
              <w:rPr>
                <w:rStyle w:val="c2"/>
              </w:rPr>
              <w:t>Индивидуальные занятия с детьми с ОВЗ.</w:t>
            </w:r>
          </w:p>
        </w:tc>
        <w:tc>
          <w:tcPr>
            <w:tcW w:w="2552" w:type="dxa"/>
          </w:tcPr>
          <w:p w:rsidR="00165510" w:rsidRPr="004D141A" w:rsidRDefault="00165510" w:rsidP="00165510">
            <w:pPr>
              <w:spacing w:after="0"/>
              <w:ind w:right="-31"/>
              <w:rPr>
                <w:rFonts w:ascii="Times New Roman" w:hAnsi="Times New Roman" w:cs="Times New Roman"/>
                <w:sz w:val="24"/>
                <w:szCs w:val="24"/>
              </w:rPr>
            </w:pPr>
            <w:r>
              <w:rPr>
                <w:rFonts w:ascii="Times New Roman" w:hAnsi="Times New Roman" w:cs="Times New Roman"/>
                <w:sz w:val="24"/>
                <w:szCs w:val="24"/>
              </w:rPr>
              <w:t>ИКРЗ</w:t>
            </w:r>
          </w:p>
        </w:tc>
        <w:tc>
          <w:tcPr>
            <w:tcW w:w="3827" w:type="dxa"/>
          </w:tcPr>
          <w:p w:rsidR="00165510"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t>Коррекция и развитие коммуникативной и эмоционально-волевой и поведенческой сферы личности.  Интеллектуальное развитие.</w:t>
            </w:r>
          </w:p>
        </w:tc>
        <w:tc>
          <w:tcPr>
            <w:tcW w:w="1843" w:type="dxa"/>
          </w:tcPr>
          <w:p w:rsidR="00165510" w:rsidRPr="004D141A" w:rsidRDefault="00165510" w:rsidP="00B87236">
            <w:pPr>
              <w:spacing w:after="0"/>
              <w:ind w:right="-31"/>
              <w:rPr>
                <w:rFonts w:ascii="Times New Roman" w:hAnsi="Times New Roman" w:cs="Times New Roman"/>
                <w:sz w:val="24"/>
                <w:szCs w:val="24"/>
              </w:rPr>
            </w:pPr>
            <w:r>
              <w:rPr>
                <w:rFonts w:ascii="Times New Roman" w:hAnsi="Times New Roman" w:cs="Times New Roman"/>
                <w:sz w:val="24"/>
                <w:szCs w:val="24"/>
              </w:rPr>
              <w:t>Сентябрь- Май</w:t>
            </w:r>
          </w:p>
        </w:tc>
        <w:tc>
          <w:tcPr>
            <w:tcW w:w="2977" w:type="dxa"/>
          </w:tcPr>
          <w:p w:rsidR="00165510" w:rsidRPr="004D141A" w:rsidRDefault="00165510" w:rsidP="00B87236">
            <w:pPr>
              <w:spacing w:after="0"/>
              <w:ind w:right="-31" w:firstLine="567"/>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r>
    </w:tbl>
    <w:p w:rsidR="004D141A" w:rsidRPr="00165510" w:rsidRDefault="004D141A" w:rsidP="004834C6">
      <w:pPr>
        <w:shd w:val="clear" w:color="auto" w:fill="FFFFFF"/>
        <w:spacing w:after="0"/>
        <w:ind w:right="-31"/>
        <w:jc w:val="center"/>
        <w:rPr>
          <w:rFonts w:ascii="Times New Roman" w:hAnsi="Times New Roman" w:cs="Times New Roman"/>
          <w:b/>
          <w:sz w:val="24"/>
          <w:szCs w:val="24"/>
        </w:rPr>
      </w:pPr>
    </w:p>
    <w:p w:rsidR="00B87236" w:rsidRPr="004D141A" w:rsidRDefault="004834C6" w:rsidP="004834C6">
      <w:pPr>
        <w:shd w:val="clear" w:color="auto" w:fill="FFFFFF"/>
        <w:spacing w:after="0"/>
        <w:ind w:right="-31"/>
        <w:jc w:val="center"/>
        <w:rPr>
          <w:rStyle w:val="10"/>
          <w:rFonts w:ascii="Times New Roman" w:eastAsia="Calibri" w:hAnsi="Times New Roman" w:cs="Times New Roman"/>
          <w:b w:val="0"/>
          <w:bCs w:val="0"/>
          <w:kern w:val="0"/>
          <w:sz w:val="24"/>
          <w:szCs w:val="24"/>
          <w:lang w:eastAsia="en-US"/>
        </w:rPr>
      </w:pPr>
      <w:r w:rsidRPr="004D141A">
        <w:rPr>
          <w:rFonts w:ascii="Times New Roman" w:hAnsi="Times New Roman" w:cs="Times New Roman"/>
          <w:b/>
          <w:sz w:val="24"/>
          <w:szCs w:val="24"/>
        </w:rPr>
        <w:t>2.2</w:t>
      </w:r>
      <w:r w:rsidR="00B87236" w:rsidRPr="004D141A">
        <w:rPr>
          <w:rStyle w:val="10"/>
          <w:rFonts w:ascii="Times New Roman" w:eastAsia="Calibri" w:hAnsi="Times New Roman" w:cs="Times New Roman"/>
          <w:kern w:val="0"/>
          <w:sz w:val="24"/>
          <w:szCs w:val="24"/>
          <w:lang w:eastAsia="en-US"/>
        </w:rPr>
        <w:t xml:space="preserve">  Взаимодействие с семьями воспитанников</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4D141A">
        <w:rPr>
          <w:rStyle w:val="10"/>
          <w:rFonts w:ascii="Times New Roman" w:eastAsia="Calibri" w:hAnsi="Times New Roman" w:cs="Times New Roman"/>
          <w:b w:val="0"/>
          <w:bCs w:val="0"/>
          <w:kern w:val="0"/>
          <w:sz w:val="24"/>
          <w:szCs w:val="24"/>
          <w:lang w:eastAsia="en-US"/>
        </w:rPr>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w:t>
      </w:r>
      <w:r w:rsidRPr="00277D11">
        <w:rPr>
          <w:rStyle w:val="10"/>
          <w:rFonts w:ascii="Times New Roman" w:eastAsia="Calibri" w:hAnsi="Times New Roman" w:cs="Times New Roman"/>
          <w:b w:val="0"/>
          <w:bCs w:val="0"/>
          <w:kern w:val="0"/>
          <w:sz w:val="24"/>
          <w:szCs w:val="24"/>
          <w:lang w:eastAsia="en-US"/>
        </w:rPr>
        <w:t xml:space="preserve">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B87236" w:rsidRPr="00277D11" w:rsidRDefault="00B87236" w:rsidP="00B87236">
      <w:pPr>
        <w:pStyle w:val="3"/>
        <w:numPr>
          <w:ilvl w:val="0"/>
          <w:numId w:val="0"/>
        </w:numPr>
        <w:shd w:val="clear" w:color="auto" w:fill="FFFFFF"/>
        <w:spacing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Основные формы взаимодействия с семьей</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Знакомство с семьей: анкетирование, консультирование.</w:t>
      </w:r>
    </w:p>
    <w:p w:rsidR="00B87236" w:rsidRPr="00277D11" w:rsidRDefault="00B87236" w:rsidP="00B87236">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Информирование родителей о ходе образовательного процесса</w:t>
      </w:r>
      <w:r w:rsidRPr="00277D11">
        <w:rPr>
          <w:rStyle w:val="10"/>
          <w:rFonts w:ascii="Times New Roman" w:eastAsia="Calibri" w:hAnsi="Times New Roman" w:cs="Times New Roman"/>
          <w:i/>
          <w:iCs/>
          <w:kern w:val="0"/>
          <w:sz w:val="24"/>
          <w:szCs w:val="24"/>
          <w:lang w:eastAsia="en-US"/>
        </w:rPr>
        <w:t>:</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EB1213" w:rsidRDefault="00B87236" w:rsidP="004D141A">
      <w:pPr>
        <w:shd w:val="clear" w:color="auto" w:fill="FFFFFF"/>
        <w:spacing w:after="0"/>
        <w:ind w:right="-31" w:firstLine="567"/>
        <w:jc w:val="both"/>
        <w:rPr>
          <w:rFonts w:ascii="Times New Roman" w:hAnsi="Times New Roman" w:cs="Times New Roman"/>
          <w:b/>
          <w:sz w:val="24"/>
          <w:szCs w:val="24"/>
        </w:rPr>
      </w:pPr>
      <w:r w:rsidRPr="00277D11">
        <w:rPr>
          <w:rStyle w:val="10"/>
          <w:rFonts w:ascii="Times New Roman" w:eastAsia="Calibri" w:hAnsi="Times New Roman" w:cs="Times New Roman"/>
          <w:b w:val="0"/>
          <w:bCs w:val="0"/>
          <w:kern w:val="0"/>
          <w:sz w:val="24"/>
          <w:szCs w:val="24"/>
          <w:lang w:eastAsia="en-US"/>
        </w:rPr>
        <w:t>Совместная деятельность: привлечение родителей к организации гостиных, к участию в детской исследовательской и проектной деятельности.</w:t>
      </w:r>
    </w:p>
    <w:p w:rsidR="00B87236" w:rsidRPr="00277D11" w:rsidRDefault="00B87236" w:rsidP="00800750">
      <w:pPr>
        <w:spacing w:after="0"/>
        <w:ind w:right="-31"/>
        <w:jc w:val="center"/>
        <w:rPr>
          <w:rFonts w:ascii="Times New Roman" w:hAnsi="Times New Roman" w:cs="Times New Roman"/>
          <w:b/>
          <w:sz w:val="24"/>
          <w:szCs w:val="24"/>
        </w:rPr>
      </w:pPr>
      <w:r w:rsidRPr="00277D11">
        <w:rPr>
          <w:rFonts w:ascii="Times New Roman" w:hAnsi="Times New Roman" w:cs="Times New Roman"/>
          <w:b/>
          <w:sz w:val="24"/>
          <w:szCs w:val="24"/>
        </w:rPr>
        <w:t>План работы</w:t>
      </w:r>
    </w:p>
    <w:p w:rsidR="00B87236" w:rsidRPr="00277D11" w:rsidRDefault="00B87236" w:rsidP="00800750">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педагога-психолога с родителями</w:t>
      </w:r>
      <w:r w:rsidR="002A7445">
        <w:rPr>
          <w:rFonts w:ascii="Times New Roman" w:hAnsi="Times New Roman" w:cs="Times New Roman"/>
          <w:b/>
          <w:sz w:val="24"/>
          <w:szCs w:val="24"/>
        </w:rPr>
        <w:t xml:space="preserve"> 202</w:t>
      </w:r>
      <w:r w:rsidR="00892559">
        <w:rPr>
          <w:rFonts w:ascii="Times New Roman" w:hAnsi="Times New Roman" w:cs="Times New Roman"/>
          <w:b/>
          <w:sz w:val="24"/>
          <w:szCs w:val="24"/>
        </w:rPr>
        <w:t>3</w:t>
      </w:r>
      <w:r w:rsidR="002A7445">
        <w:rPr>
          <w:rFonts w:ascii="Times New Roman" w:hAnsi="Times New Roman" w:cs="Times New Roman"/>
          <w:b/>
          <w:sz w:val="24"/>
          <w:szCs w:val="24"/>
        </w:rPr>
        <w:t>-202</w:t>
      </w:r>
      <w:r w:rsidR="00892559">
        <w:rPr>
          <w:rFonts w:ascii="Times New Roman" w:hAnsi="Times New Roman" w:cs="Times New Roman"/>
          <w:b/>
          <w:sz w:val="24"/>
          <w:szCs w:val="24"/>
        </w:rPr>
        <w:t>4</w:t>
      </w:r>
      <w:r w:rsidR="00D20B59" w:rsidRPr="00277D11">
        <w:rPr>
          <w:rFonts w:ascii="Times New Roman" w:hAnsi="Times New Roman" w:cs="Times New Roman"/>
          <w:b/>
          <w:sz w:val="24"/>
          <w:szCs w:val="24"/>
        </w:rPr>
        <w:t>уч. год</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126"/>
        <w:gridCol w:w="2693"/>
        <w:gridCol w:w="4394"/>
        <w:gridCol w:w="2268"/>
        <w:gridCol w:w="2410"/>
      </w:tblGrid>
      <w:tr w:rsidR="00B87236" w:rsidRPr="00277D11" w:rsidTr="00B87236">
        <w:tc>
          <w:tcPr>
            <w:tcW w:w="993" w:type="dxa"/>
          </w:tcPr>
          <w:p w:rsidR="00B87236" w:rsidRPr="00277D11" w:rsidRDefault="00B87236" w:rsidP="00B87236">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w:t>
            </w:r>
          </w:p>
          <w:p w:rsidR="00B87236" w:rsidRPr="00277D11" w:rsidRDefault="00B87236" w:rsidP="00B87236">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п/п</w:t>
            </w:r>
          </w:p>
        </w:tc>
        <w:tc>
          <w:tcPr>
            <w:tcW w:w="2126" w:type="dxa"/>
          </w:tcPr>
          <w:p w:rsidR="00B87236" w:rsidRDefault="00B87236" w:rsidP="00B87236">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 xml:space="preserve">Содержание работы </w:t>
            </w:r>
          </w:p>
          <w:p w:rsidR="00B87236" w:rsidRPr="00277D11" w:rsidRDefault="00B87236" w:rsidP="00B87236">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Тема</w:t>
            </w:r>
          </w:p>
        </w:tc>
        <w:tc>
          <w:tcPr>
            <w:tcW w:w="2693" w:type="dxa"/>
          </w:tcPr>
          <w:p w:rsidR="00B87236" w:rsidRPr="00277D11" w:rsidRDefault="00B87236" w:rsidP="00B87236">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Форма проведения</w:t>
            </w:r>
          </w:p>
        </w:tc>
        <w:tc>
          <w:tcPr>
            <w:tcW w:w="4394" w:type="dxa"/>
          </w:tcPr>
          <w:p w:rsidR="00B87236" w:rsidRPr="00277D11" w:rsidRDefault="00B87236" w:rsidP="00B87236">
            <w:pPr>
              <w:spacing w:after="0"/>
              <w:ind w:right="-31" w:firstLine="567"/>
              <w:jc w:val="center"/>
              <w:rPr>
                <w:rFonts w:ascii="Times New Roman" w:hAnsi="Times New Roman" w:cs="Times New Roman"/>
                <w:b/>
                <w:i/>
                <w:sz w:val="24"/>
                <w:szCs w:val="24"/>
              </w:rPr>
            </w:pPr>
            <w:r w:rsidRPr="00277D11">
              <w:rPr>
                <w:rFonts w:ascii="Times New Roman" w:hAnsi="Times New Roman" w:cs="Times New Roman"/>
                <w:b/>
                <w:i/>
                <w:sz w:val="24"/>
                <w:szCs w:val="24"/>
              </w:rPr>
              <w:t>Предполагаемый результат</w:t>
            </w:r>
          </w:p>
        </w:tc>
        <w:tc>
          <w:tcPr>
            <w:tcW w:w="2268" w:type="dxa"/>
          </w:tcPr>
          <w:p w:rsidR="00B87236" w:rsidRPr="00277D11" w:rsidRDefault="00B87236" w:rsidP="00B87236">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Сроки проведения</w:t>
            </w:r>
          </w:p>
        </w:tc>
        <w:tc>
          <w:tcPr>
            <w:tcW w:w="2410" w:type="dxa"/>
          </w:tcPr>
          <w:p w:rsidR="00B87236" w:rsidRPr="00277D11" w:rsidRDefault="00B87236" w:rsidP="00B87236">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Ответственный</w:t>
            </w:r>
          </w:p>
        </w:tc>
      </w:tr>
      <w:tr w:rsidR="00B87236" w:rsidRPr="00277D11" w:rsidTr="00B87236">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2.</w:t>
            </w:r>
          </w:p>
        </w:tc>
        <w:tc>
          <w:tcPr>
            <w:tcW w:w="2126" w:type="dxa"/>
          </w:tcPr>
          <w:p w:rsidR="004834C6" w:rsidRDefault="00B87236" w:rsidP="00D767DB">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«Психологические </w:t>
            </w:r>
            <w:r w:rsidRPr="00277D11">
              <w:rPr>
                <w:rFonts w:ascii="Times New Roman" w:hAnsi="Times New Roman" w:cs="Times New Roman"/>
                <w:sz w:val="24"/>
                <w:szCs w:val="24"/>
              </w:rPr>
              <w:lastRenderedPageBreak/>
              <w:t xml:space="preserve">особенности детей 3-4 лет. Кризис </w:t>
            </w:r>
          </w:p>
          <w:p w:rsidR="00B87236" w:rsidRPr="00277D11" w:rsidRDefault="00B87236" w:rsidP="00D767DB">
            <w:pPr>
              <w:spacing w:after="0"/>
              <w:ind w:right="-31"/>
              <w:rPr>
                <w:rFonts w:ascii="Times New Roman" w:hAnsi="Times New Roman" w:cs="Times New Roman"/>
                <w:sz w:val="24"/>
                <w:szCs w:val="24"/>
              </w:rPr>
            </w:pPr>
            <w:r w:rsidRPr="00277D11">
              <w:rPr>
                <w:rFonts w:ascii="Times New Roman" w:hAnsi="Times New Roman" w:cs="Times New Roman"/>
                <w:sz w:val="24"/>
                <w:szCs w:val="24"/>
              </w:rPr>
              <w:t>3-х лет».</w:t>
            </w:r>
          </w:p>
        </w:tc>
        <w:tc>
          <w:tcPr>
            <w:tcW w:w="2693" w:type="dxa"/>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lastRenderedPageBreak/>
              <w:t xml:space="preserve">Индивидуальные и </w:t>
            </w:r>
            <w:r w:rsidRPr="00277D11">
              <w:rPr>
                <w:rFonts w:ascii="Times New Roman" w:hAnsi="Times New Roman" w:cs="Times New Roman"/>
                <w:sz w:val="24"/>
                <w:szCs w:val="24"/>
              </w:rPr>
              <w:lastRenderedPageBreak/>
              <w:t>групповые консультации.</w:t>
            </w:r>
          </w:p>
        </w:tc>
        <w:tc>
          <w:tcPr>
            <w:tcW w:w="4394"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lastRenderedPageBreak/>
              <w:t xml:space="preserve">Показать родителям значимость </w:t>
            </w:r>
            <w:r w:rsidRPr="00277D11">
              <w:rPr>
                <w:rFonts w:ascii="Times New Roman" w:hAnsi="Times New Roman" w:cs="Times New Roman"/>
                <w:sz w:val="24"/>
                <w:szCs w:val="24"/>
              </w:rPr>
              <w:lastRenderedPageBreak/>
              <w:t>проблемы адаптации,  включение ребенка в новую социальную среду. Возможности её решения.</w:t>
            </w:r>
          </w:p>
        </w:tc>
        <w:tc>
          <w:tcPr>
            <w:tcW w:w="2268" w:type="dxa"/>
          </w:tcPr>
          <w:p w:rsidR="00B87236" w:rsidRPr="00277D11" w:rsidRDefault="00B87236" w:rsidP="00EB1213">
            <w:pPr>
              <w:spacing w:after="0"/>
              <w:ind w:right="-31"/>
              <w:jc w:val="right"/>
              <w:rPr>
                <w:rFonts w:ascii="Times New Roman" w:hAnsi="Times New Roman" w:cs="Times New Roman"/>
                <w:sz w:val="24"/>
                <w:szCs w:val="24"/>
              </w:rPr>
            </w:pPr>
            <w:r>
              <w:rPr>
                <w:rFonts w:ascii="Times New Roman" w:hAnsi="Times New Roman" w:cs="Times New Roman"/>
                <w:sz w:val="24"/>
                <w:szCs w:val="24"/>
              </w:rPr>
              <w:lastRenderedPageBreak/>
              <w:t>Сентябрь</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w:t>
            </w:r>
            <w:r w:rsidR="004834C6" w:rsidRPr="00277D11">
              <w:rPr>
                <w:rFonts w:ascii="Times New Roman" w:hAnsi="Times New Roman" w:cs="Times New Roman"/>
                <w:sz w:val="24"/>
                <w:szCs w:val="24"/>
              </w:rPr>
              <w:t>г -</w:t>
            </w:r>
            <w:r w:rsidRPr="00277D11">
              <w:rPr>
                <w:rFonts w:ascii="Times New Roman" w:hAnsi="Times New Roman" w:cs="Times New Roman"/>
                <w:sz w:val="24"/>
                <w:szCs w:val="24"/>
              </w:rPr>
              <w:t xml:space="preserve"> психолог</w:t>
            </w:r>
          </w:p>
        </w:tc>
      </w:tr>
      <w:tr w:rsidR="00B87236" w:rsidRPr="00277D11" w:rsidTr="00B87236">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lastRenderedPageBreak/>
              <w:t>3.</w:t>
            </w:r>
          </w:p>
        </w:tc>
        <w:tc>
          <w:tcPr>
            <w:tcW w:w="2126" w:type="dxa"/>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Ознакомительная беседа с родителями вновь поступивших детей.</w:t>
            </w:r>
          </w:p>
        </w:tc>
        <w:tc>
          <w:tcPr>
            <w:tcW w:w="2693" w:type="dxa"/>
          </w:tcPr>
          <w:p w:rsidR="00B87236" w:rsidRPr="00277D11" w:rsidRDefault="00B87236" w:rsidP="00D767DB">
            <w:pPr>
              <w:spacing w:after="0"/>
              <w:ind w:right="-31"/>
              <w:rPr>
                <w:rFonts w:ascii="Times New Roman" w:hAnsi="Times New Roman" w:cs="Times New Roman"/>
                <w:b/>
                <w:sz w:val="24"/>
                <w:szCs w:val="24"/>
              </w:rPr>
            </w:pPr>
            <w:r w:rsidRPr="00277D11">
              <w:rPr>
                <w:rFonts w:ascii="Times New Roman" w:hAnsi="Times New Roman" w:cs="Times New Roman"/>
                <w:sz w:val="24"/>
                <w:szCs w:val="24"/>
              </w:rPr>
              <w:t>Индивидуальные и групповые консультации</w:t>
            </w:r>
          </w:p>
        </w:tc>
        <w:tc>
          <w:tcPr>
            <w:tcW w:w="4394" w:type="dxa"/>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Повышение психологической компетентности родителей.</w:t>
            </w:r>
          </w:p>
        </w:tc>
        <w:tc>
          <w:tcPr>
            <w:tcW w:w="2268" w:type="dxa"/>
          </w:tcPr>
          <w:p w:rsidR="00B87236" w:rsidRDefault="00B87236" w:rsidP="00EB1213">
            <w:pPr>
              <w:spacing w:after="0"/>
              <w:ind w:right="-31"/>
              <w:jc w:val="right"/>
              <w:rPr>
                <w:rFonts w:ascii="Times New Roman" w:hAnsi="Times New Roman" w:cs="Times New Roman"/>
                <w:sz w:val="24"/>
                <w:szCs w:val="24"/>
              </w:rPr>
            </w:pPr>
            <w:r w:rsidRPr="00277D11">
              <w:rPr>
                <w:rFonts w:ascii="Times New Roman" w:hAnsi="Times New Roman" w:cs="Times New Roman"/>
                <w:sz w:val="24"/>
                <w:szCs w:val="24"/>
              </w:rPr>
              <w:t>Сентябрь</w:t>
            </w:r>
          </w:p>
          <w:p w:rsidR="00B87236" w:rsidRDefault="00B87236" w:rsidP="00EB1213">
            <w:pPr>
              <w:spacing w:after="0"/>
              <w:ind w:right="-31"/>
              <w:jc w:val="right"/>
              <w:rPr>
                <w:rFonts w:ascii="Times New Roman" w:hAnsi="Times New Roman" w:cs="Times New Roman"/>
                <w:sz w:val="24"/>
                <w:szCs w:val="24"/>
              </w:rPr>
            </w:pPr>
            <w:r w:rsidRPr="00277D11">
              <w:rPr>
                <w:rFonts w:ascii="Times New Roman" w:hAnsi="Times New Roman" w:cs="Times New Roman"/>
                <w:sz w:val="24"/>
                <w:szCs w:val="24"/>
              </w:rPr>
              <w:t xml:space="preserve">Октябрь </w:t>
            </w:r>
          </w:p>
          <w:p w:rsidR="00B87236" w:rsidRPr="00277D11" w:rsidRDefault="00B87236" w:rsidP="00EB1213">
            <w:pPr>
              <w:spacing w:after="0"/>
              <w:ind w:right="-31"/>
              <w:jc w:val="right"/>
              <w:rPr>
                <w:rFonts w:ascii="Times New Roman" w:hAnsi="Times New Roman" w:cs="Times New Roman"/>
                <w:sz w:val="24"/>
                <w:szCs w:val="24"/>
              </w:rPr>
            </w:pPr>
            <w:r w:rsidRPr="00277D11">
              <w:rPr>
                <w:rFonts w:ascii="Times New Roman" w:hAnsi="Times New Roman" w:cs="Times New Roman"/>
                <w:sz w:val="24"/>
                <w:szCs w:val="24"/>
              </w:rPr>
              <w:t>Ноябрь</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w:t>
            </w:r>
            <w:r w:rsidR="004834C6" w:rsidRPr="00277D11">
              <w:rPr>
                <w:rFonts w:ascii="Times New Roman" w:hAnsi="Times New Roman" w:cs="Times New Roman"/>
                <w:sz w:val="24"/>
                <w:szCs w:val="24"/>
              </w:rPr>
              <w:t>г -</w:t>
            </w:r>
            <w:r w:rsidRPr="00277D11">
              <w:rPr>
                <w:rFonts w:ascii="Times New Roman" w:hAnsi="Times New Roman" w:cs="Times New Roman"/>
                <w:sz w:val="24"/>
                <w:szCs w:val="24"/>
              </w:rPr>
              <w:t xml:space="preserve"> психолог</w:t>
            </w:r>
          </w:p>
        </w:tc>
      </w:tr>
      <w:tr w:rsidR="00B87236" w:rsidRPr="00277D11" w:rsidTr="00B87236">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5.</w:t>
            </w:r>
          </w:p>
        </w:tc>
        <w:tc>
          <w:tcPr>
            <w:tcW w:w="2126" w:type="dxa"/>
          </w:tcPr>
          <w:p w:rsidR="00B87236" w:rsidRPr="00277D11" w:rsidRDefault="00B87236" w:rsidP="00B87236">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«Застенчивый ребенок»</w:t>
            </w:r>
          </w:p>
        </w:tc>
        <w:tc>
          <w:tcPr>
            <w:tcW w:w="26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Буклеты в группу</w:t>
            </w:r>
          </w:p>
        </w:tc>
        <w:tc>
          <w:tcPr>
            <w:tcW w:w="4394" w:type="dxa"/>
          </w:tcPr>
          <w:p w:rsidR="00B87236" w:rsidRPr="00277D11" w:rsidRDefault="00B87236" w:rsidP="00B87236">
            <w:pPr>
              <w:spacing w:after="0"/>
              <w:ind w:right="-31"/>
              <w:rPr>
                <w:rFonts w:ascii="Times New Roman" w:hAnsi="Times New Roman" w:cs="Times New Roman"/>
                <w:sz w:val="24"/>
                <w:szCs w:val="24"/>
              </w:rPr>
            </w:pPr>
            <w:r w:rsidRPr="0097733B">
              <w:rPr>
                <w:rFonts w:ascii="Times New Roman" w:hAnsi="Times New Roman" w:cs="Times New Roman"/>
                <w:sz w:val="24"/>
                <w:szCs w:val="24"/>
              </w:rPr>
              <w:t>Повышение психологической компетентности родителей.</w:t>
            </w:r>
          </w:p>
        </w:tc>
        <w:tc>
          <w:tcPr>
            <w:tcW w:w="2268" w:type="dxa"/>
          </w:tcPr>
          <w:p w:rsidR="00B87236" w:rsidRPr="00277D11" w:rsidRDefault="00B87236" w:rsidP="00EB1213">
            <w:pPr>
              <w:spacing w:after="0"/>
              <w:ind w:right="-31"/>
              <w:jc w:val="right"/>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97733B">
              <w:rPr>
                <w:rFonts w:ascii="Times New Roman" w:hAnsi="Times New Roman" w:cs="Times New Roman"/>
                <w:sz w:val="24"/>
                <w:szCs w:val="24"/>
              </w:rPr>
              <w:t>Педаго</w:t>
            </w:r>
            <w:r w:rsidR="004834C6" w:rsidRPr="0097733B">
              <w:rPr>
                <w:rFonts w:ascii="Times New Roman" w:hAnsi="Times New Roman" w:cs="Times New Roman"/>
                <w:sz w:val="24"/>
                <w:szCs w:val="24"/>
              </w:rPr>
              <w:t>г -</w:t>
            </w:r>
            <w:r w:rsidRPr="0097733B">
              <w:rPr>
                <w:rFonts w:ascii="Times New Roman" w:hAnsi="Times New Roman" w:cs="Times New Roman"/>
                <w:sz w:val="24"/>
                <w:szCs w:val="24"/>
              </w:rPr>
              <w:t xml:space="preserve"> психолог</w:t>
            </w:r>
          </w:p>
        </w:tc>
      </w:tr>
      <w:tr w:rsidR="00B87236" w:rsidRPr="00277D11" w:rsidTr="00B87236">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6.</w:t>
            </w:r>
          </w:p>
        </w:tc>
        <w:tc>
          <w:tcPr>
            <w:tcW w:w="2126" w:type="dxa"/>
          </w:tcPr>
          <w:p w:rsidR="00B87236" w:rsidRPr="00277D11" w:rsidRDefault="00B87236" w:rsidP="00B87236">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«Как развивать память у детей?»</w:t>
            </w:r>
          </w:p>
        </w:tc>
        <w:tc>
          <w:tcPr>
            <w:tcW w:w="2693" w:type="dxa"/>
          </w:tcPr>
          <w:p w:rsidR="00B87236" w:rsidRPr="00277D11" w:rsidRDefault="00B87236" w:rsidP="00B87236">
            <w:pPr>
              <w:spacing w:after="0"/>
              <w:ind w:right="-31"/>
              <w:rPr>
                <w:rFonts w:ascii="Times New Roman" w:hAnsi="Times New Roman" w:cs="Times New Roman"/>
                <w:color w:val="000000"/>
                <w:sz w:val="24"/>
                <w:szCs w:val="24"/>
              </w:rPr>
            </w:pPr>
            <w:r>
              <w:rPr>
                <w:rFonts w:ascii="Times New Roman" w:hAnsi="Times New Roman" w:cs="Times New Roman"/>
                <w:sz w:val="24"/>
                <w:szCs w:val="24"/>
              </w:rPr>
              <w:t>Практические рекомендации</w:t>
            </w:r>
          </w:p>
        </w:tc>
        <w:tc>
          <w:tcPr>
            <w:tcW w:w="4394" w:type="dxa"/>
          </w:tcPr>
          <w:p w:rsidR="00B87236" w:rsidRPr="0097733B" w:rsidRDefault="00B87236" w:rsidP="00B87236">
            <w:pPr>
              <w:spacing w:after="0"/>
              <w:ind w:right="-31" w:firstLine="567"/>
              <w:rPr>
                <w:rFonts w:ascii="Times New Roman" w:hAnsi="Times New Roman" w:cs="Times New Roman"/>
                <w:sz w:val="24"/>
                <w:szCs w:val="24"/>
              </w:rPr>
            </w:pPr>
            <w:r>
              <w:rPr>
                <w:rFonts w:ascii="Times New Roman" w:hAnsi="Times New Roman" w:cs="Times New Roman"/>
                <w:sz w:val="24"/>
                <w:szCs w:val="24"/>
              </w:rPr>
              <w:t xml:space="preserve">Предложить </w:t>
            </w:r>
            <w:r w:rsidRPr="0097733B">
              <w:rPr>
                <w:rFonts w:ascii="Times New Roman" w:hAnsi="Times New Roman" w:cs="Times New Roman"/>
                <w:sz w:val="24"/>
                <w:szCs w:val="24"/>
              </w:rPr>
              <w:t xml:space="preserve"> практические</w:t>
            </w:r>
            <w:r>
              <w:rPr>
                <w:rFonts w:ascii="Times New Roman" w:hAnsi="Times New Roman" w:cs="Times New Roman"/>
                <w:sz w:val="24"/>
                <w:szCs w:val="24"/>
              </w:rPr>
              <w:t xml:space="preserve"> рекомендации (игры, упражнения) для развития памяти ребенка.</w:t>
            </w:r>
          </w:p>
        </w:tc>
        <w:tc>
          <w:tcPr>
            <w:tcW w:w="2268" w:type="dxa"/>
            <w:vAlign w:val="center"/>
          </w:tcPr>
          <w:p w:rsidR="00B87236" w:rsidRPr="00277D11" w:rsidRDefault="00B87236" w:rsidP="00EB1213">
            <w:pPr>
              <w:spacing w:after="0"/>
              <w:ind w:right="-31"/>
              <w:jc w:val="right"/>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w:t>
            </w:r>
            <w:r w:rsidR="004834C6" w:rsidRPr="00277D11">
              <w:rPr>
                <w:rFonts w:ascii="Times New Roman" w:hAnsi="Times New Roman" w:cs="Times New Roman"/>
                <w:sz w:val="24"/>
                <w:szCs w:val="24"/>
              </w:rPr>
              <w:t>г -</w:t>
            </w:r>
            <w:r w:rsidRPr="00277D11">
              <w:rPr>
                <w:rFonts w:ascii="Times New Roman" w:hAnsi="Times New Roman" w:cs="Times New Roman"/>
                <w:sz w:val="24"/>
                <w:szCs w:val="24"/>
              </w:rPr>
              <w:t xml:space="preserve"> психолог</w:t>
            </w:r>
          </w:p>
        </w:tc>
      </w:tr>
      <w:tr w:rsidR="00B87236" w:rsidRPr="00277D11" w:rsidTr="00B87236">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7</w:t>
            </w:r>
            <w:r w:rsidRPr="00277D11">
              <w:rPr>
                <w:rFonts w:ascii="Times New Roman" w:hAnsi="Times New Roman" w:cs="Times New Roman"/>
                <w:sz w:val="24"/>
                <w:szCs w:val="24"/>
              </w:rPr>
              <w:t>.</w:t>
            </w:r>
          </w:p>
        </w:tc>
        <w:tc>
          <w:tcPr>
            <w:tcW w:w="2126" w:type="dxa"/>
          </w:tcPr>
          <w:p w:rsidR="00B87236" w:rsidRPr="00277D11" w:rsidRDefault="00B87236" w:rsidP="00B87236">
            <w:pPr>
              <w:pStyle w:val="33"/>
              <w:spacing w:after="0" w:line="276" w:lineRule="auto"/>
              <w:ind w:left="0" w:right="-31"/>
              <w:rPr>
                <w:rFonts w:ascii="Times New Roman" w:hAnsi="Times New Roman"/>
                <w:sz w:val="24"/>
                <w:szCs w:val="24"/>
              </w:rPr>
            </w:pPr>
            <w:r w:rsidRPr="00277D11">
              <w:rPr>
                <w:rFonts w:ascii="Times New Roman" w:hAnsi="Times New Roman"/>
                <w:sz w:val="24"/>
                <w:szCs w:val="24"/>
              </w:rPr>
              <w:t>«Десять заповедей для мамы и папы будущего первоклассника».</w:t>
            </w:r>
          </w:p>
        </w:tc>
        <w:tc>
          <w:tcPr>
            <w:tcW w:w="2693" w:type="dxa"/>
            <w:vAlign w:val="center"/>
          </w:tcPr>
          <w:p w:rsidR="00B87236" w:rsidRPr="00277D11" w:rsidRDefault="004834C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и групповые консультации</w:t>
            </w:r>
          </w:p>
        </w:tc>
        <w:tc>
          <w:tcPr>
            <w:tcW w:w="4394"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Познакомить родителей с основными критер</w:t>
            </w:r>
            <w:r w:rsidR="009E384E">
              <w:rPr>
                <w:rFonts w:ascii="Times New Roman" w:hAnsi="Times New Roman" w:cs="Times New Roman"/>
                <w:sz w:val="24"/>
                <w:szCs w:val="24"/>
              </w:rPr>
              <w:t>иями</w:t>
            </w:r>
            <w:r w:rsidRPr="00277D11">
              <w:rPr>
                <w:rFonts w:ascii="Times New Roman" w:hAnsi="Times New Roman" w:cs="Times New Roman"/>
                <w:sz w:val="24"/>
                <w:szCs w:val="24"/>
              </w:rPr>
              <w:t xml:space="preserve"> и интеллектуальной готовности к школе. Дать практические рекомендации по адаптации к школе.</w:t>
            </w:r>
          </w:p>
        </w:tc>
        <w:tc>
          <w:tcPr>
            <w:tcW w:w="2268" w:type="dxa"/>
          </w:tcPr>
          <w:p w:rsidR="00B87236" w:rsidRPr="00277D11" w:rsidRDefault="00B87236" w:rsidP="00EB1213">
            <w:pPr>
              <w:spacing w:after="0"/>
              <w:ind w:right="-31"/>
              <w:jc w:val="right"/>
              <w:rPr>
                <w:rFonts w:ascii="Times New Roman" w:hAnsi="Times New Roman" w:cs="Times New Roman"/>
                <w:b/>
                <w:sz w:val="24"/>
                <w:szCs w:val="24"/>
              </w:rPr>
            </w:pPr>
            <w:r>
              <w:rPr>
                <w:rFonts w:ascii="Times New Roman" w:hAnsi="Times New Roman" w:cs="Times New Roman"/>
                <w:sz w:val="24"/>
                <w:szCs w:val="24"/>
              </w:rPr>
              <w:t>Январь</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w:t>
            </w:r>
            <w:r w:rsidR="004834C6" w:rsidRPr="00277D11">
              <w:rPr>
                <w:rFonts w:ascii="Times New Roman" w:hAnsi="Times New Roman" w:cs="Times New Roman"/>
                <w:sz w:val="24"/>
                <w:szCs w:val="24"/>
              </w:rPr>
              <w:t>г -</w:t>
            </w:r>
            <w:r w:rsidRPr="00277D11">
              <w:rPr>
                <w:rFonts w:ascii="Times New Roman" w:hAnsi="Times New Roman" w:cs="Times New Roman"/>
                <w:sz w:val="24"/>
                <w:szCs w:val="24"/>
              </w:rPr>
              <w:t xml:space="preserve"> психолог</w:t>
            </w:r>
          </w:p>
        </w:tc>
      </w:tr>
      <w:tr w:rsidR="00B87236" w:rsidRPr="00277D11" w:rsidTr="00B87236">
        <w:tc>
          <w:tcPr>
            <w:tcW w:w="993" w:type="dxa"/>
          </w:tcPr>
          <w:p w:rsidR="009E384E" w:rsidRDefault="009E384E" w:rsidP="00B87236">
            <w:pPr>
              <w:spacing w:after="0"/>
              <w:ind w:right="-31"/>
              <w:rPr>
                <w:rFonts w:ascii="Times New Roman" w:hAnsi="Times New Roman" w:cs="Times New Roman"/>
                <w:sz w:val="24"/>
                <w:szCs w:val="24"/>
              </w:rPr>
            </w:pPr>
          </w:p>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8</w:t>
            </w:r>
            <w:r w:rsidRPr="00277D11">
              <w:rPr>
                <w:rFonts w:ascii="Times New Roman" w:hAnsi="Times New Roman" w:cs="Times New Roman"/>
                <w:sz w:val="24"/>
                <w:szCs w:val="24"/>
              </w:rPr>
              <w:t>.</w:t>
            </w:r>
          </w:p>
        </w:tc>
        <w:tc>
          <w:tcPr>
            <w:tcW w:w="2126" w:type="dxa"/>
          </w:tcPr>
          <w:p w:rsidR="00B87236" w:rsidRPr="00277D11" w:rsidRDefault="00B87236" w:rsidP="00B87236">
            <w:pPr>
              <w:tabs>
                <w:tab w:val="num" w:pos="1515"/>
              </w:tabs>
              <w:spacing w:after="0"/>
              <w:ind w:right="-31"/>
              <w:rPr>
                <w:rFonts w:ascii="Times New Roman" w:hAnsi="Times New Roman" w:cs="Times New Roman"/>
                <w:sz w:val="24"/>
                <w:szCs w:val="24"/>
              </w:rPr>
            </w:pPr>
            <w:r>
              <w:rPr>
                <w:rFonts w:ascii="Times New Roman" w:hAnsi="Times New Roman" w:cs="Times New Roman"/>
                <w:sz w:val="24"/>
                <w:szCs w:val="24"/>
              </w:rPr>
              <w:t>Знакомство родителей с итогами диагностики мотивационной готовности к школе</w:t>
            </w:r>
          </w:p>
        </w:tc>
        <w:tc>
          <w:tcPr>
            <w:tcW w:w="2693" w:type="dxa"/>
          </w:tcPr>
          <w:p w:rsidR="009E384E" w:rsidRDefault="009E384E" w:rsidP="00B87236">
            <w:pPr>
              <w:spacing w:after="0"/>
              <w:ind w:right="-31"/>
              <w:rPr>
                <w:rFonts w:ascii="Times New Roman" w:hAnsi="Times New Roman" w:cs="Times New Roman"/>
                <w:sz w:val="24"/>
                <w:szCs w:val="24"/>
              </w:rPr>
            </w:pPr>
          </w:p>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Индивидуальные и групповые консультации</w:t>
            </w:r>
          </w:p>
        </w:tc>
        <w:tc>
          <w:tcPr>
            <w:tcW w:w="4394" w:type="dxa"/>
          </w:tcPr>
          <w:p w:rsidR="009E384E" w:rsidRDefault="009E384E" w:rsidP="00B87236">
            <w:pPr>
              <w:spacing w:after="0"/>
              <w:ind w:right="-31"/>
              <w:rPr>
                <w:rFonts w:ascii="Times New Roman" w:hAnsi="Times New Roman" w:cs="Times New Roman"/>
                <w:sz w:val="24"/>
                <w:szCs w:val="24"/>
              </w:rPr>
            </w:pPr>
          </w:p>
          <w:p w:rsidR="00B87236" w:rsidRPr="00277D11" w:rsidRDefault="00B87236" w:rsidP="00B87236">
            <w:pPr>
              <w:spacing w:after="0"/>
              <w:ind w:right="-31"/>
              <w:rPr>
                <w:rFonts w:ascii="Times New Roman" w:hAnsi="Times New Roman" w:cs="Times New Roman"/>
                <w:sz w:val="24"/>
                <w:szCs w:val="24"/>
              </w:rPr>
            </w:pPr>
            <w:r w:rsidRPr="00CE7AB5">
              <w:rPr>
                <w:rFonts w:ascii="Times New Roman" w:hAnsi="Times New Roman" w:cs="Times New Roman"/>
                <w:sz w:val="24"/>
                <w:szCs w:val="24"/>
              </w:rPr>
              <w:t>Повышение психологической компетентности родителей.</w:t>
            </w:r>
          </w:p>
        </w:tc>
        <w:tc>
          <w:tcPr>
            <w:tcW w:w="2268" w:type="dxa"/>
          </w:tcPr>
          <w:p w:rsidR="009E384E" w:rsidRDefault="009E384E" w:rsidP="00EB1213">
            <w:pPr>
              <w:spacing w:after="0"/>
              <w:ind w:right="-31"/>
              <w:jc w:val="right"/>
              <w:rPr>
                <w:rFonts w:ascii="Times New Roman" w:hAnsi="Times New Roman" w:cs="Times New Roman"/>
                <w:sz w:val="24"/>
                <w:szCs w:val="24"/>
              </w:rPr>
            </w:pPr>
          </w:p>
          <w:p w:rsidR="00B87236" w:rsidRPr="00277D11" w:rsidRDefault="00B87236" w:rsidP="00EB1213">
            <w:pPr>
              <w:spacing w:after="0"/>
              <w:ind w:right="-31"/>
              <w:jc w:val="right"/>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Pr>
          <w:p w:rsidR="009E384E" w:rsidRDefault="009E384E" w:rsidP="00B87236">
            <w:pPr>
              <w:spacing w:after="0"/>
              <w:ind w:right="-31"/>
              <w:rPr>
                <w:rFonts w:ascii="Times New Roman" w:hAnsi="Times New Roman" w:cs="Times New Roman"/>
                <w:sz w:val="24"/>
                <w:szCs w:val="24"/>
              </w:rPr>
            </w:pPr>
          </w:p>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w:t>
            </w:r>
            <w:r w:rsidR="004834C6" w:rsidRPr="00277D11">
              <w:rPr>
                <w:rFonts w:ascii="Times New Roman" w:hAnsi="Times New Roman" w:cs="Times New Roman"/>
                <w:sz w:val="24"/>
                <w:szCs w:val="24"/>
              </w:rPr>
              <w:t>г -</w:t>
            </w:r>
            <w:r w:rsidRPr="00277D11">
              <w:rPr>
                <w:rFonts w:ascii="Times New Roman" w:hAnsi="Times New Roman" w:cs="Times New Roman"/>
                <w:sz w:val="24"/>
                <w:szCs w:val="24"/>
              </w:rPr>
              <w:t xml:space="preserve"> психолог</w:t>
            </w:r>
          </w:p>
        </w:tc>
      </w:tr>
      <w:tr w:rsidR="00B87236" w:rsidRPr="00277D11" w:rsidTr="00B87236">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9</w:t>
            </w:r>
            <w:r w:rsidRPr="00277D11">
              <w:rPr>
                <w:rFonts w:ascii="Times New Roman" w:hAnsi="Times New Roman" w:cs="Times New Roman"/>
                <w:sz w:val="24"/>
                <w:szCs w:val="24"/>
              </w:rPr>
              <w:t>.</w:t>
            </w:r>
          </w:p>
        </w:tc>
        <w:tc>
          <w:tcPr>
            <w:tcW w:w="2126" w:type="dxa"/>
          </w:tcPr>
          <w:p w:rsidR="00B87236" w:rsidRPr="00277D11" w:rsidRDefault="00B87236" w:rsidP="00B87236">
            <w:pPr>
              <w:tabs>
                <w:tab w:val="num" w:pos="1515"/>
              </w:tabs>
              <w:spacing w:after="0"/>
              <w:ind w:right="-31"/>
              <w:rPr>
                <w:rFonts w:ascii="Times New Roman" w:hAnsi="Times New Roman" w:cs="Times New Roman"/>
                <w:sz w:val="24"/>
                <w:szCs w:val="24"/>
              </w:rPr>
            </w:pPr>
            <w:r>
              <w:rPr>
                <w:rFonts w:ascii="Times New Roman" w:hAnsi="Times New Roman" w:cs="Times New Roman"/>
                <w:sz w:val="24"/>
                <w:szCs w:val="24"/>
              </w:rPr>
              <w:t>«Адаптация первоклассников к школе»</w:t>
            </w:r>
          </w:p>
        </w:tc>
        <w:tc>
          <w:tcPr>
            <w:tcW w:w="2693" w:type="dxa"/>
          </w:tcPr>
          <w:p w:rsidR="00B87236" w:rsidRPr="00277D11" w:rsidRDefault="00B87236" w:rsidP="009E384E">
            <w:pPr>
              <w:spacing w:after="0"/>
              <w:ind w:right="-31"/>
              <w:rPr>
                <w:rFonts w:ascii="Times New Roman" w:hAnsi="Times New Roman" w:cs="Times New Roman"/>
                <w:sz w:val="24"/>
                <w:szCs w:val="24"/>
              </w:rPr>
            </w:pPr>
            <w:r>
              <w:rPr>
                <w:rStyle w:val="c2"/>
                <w:rFonts w:ascii="Times New Roman" w:hAnsi="Times New Roman"/>
                <w:color w:val="000000"/>
                <w:sz w:val="24"/>
                <w:szCs w:val="24"/>
              </w:rPr>
              <w:t xml:space="preserve">Индивидуальные консультации. </w:t>
            </w:r>
          </w:p>
        </w:tc>
        <w:tc>
          <w:tcPr>
            <w:tcW w:w="4394"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Рекомендации родителям по адаптации к щколе</w:t>
            </w:r>
          </w:p>
        </w:tc>
        <w:tc>
          <w:tcPr>
            <w:tcW w:w="2268" w:type="dxa"/>
          </w:tcPr>
          <w:p w:rsidR="00B87236" w:rsidRPr="00277D11" w:rsidRDefault="00B87236" w:rsidP="00EB1213">
            <w:pPr>
              <w:spacing w:after="0"/>
              <w:ind w:right="-31"/>
              <w:jc w:val="right"/>
              <w:rPr>
                <w:rFonts w:ascii="Times New Roman" w:hAnsi="Times New Roman" w:cs="Times New Roman"/>
                <w:sz w:val="24"/>
                <w:szCs w:val="24"/>
              </w:rPr>
            </w:pPr>
            <w:r>
              <w:rPr>
                <w:rFonts w:ascii="Times New Roman" w:hAnsi="Times New Roman" w:cs="Times New Roman"/>
                <w:sz w:val="24"/>
                <w:szCs w:val="24"/>
              </w:rPr>
              <w:t>Март</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w:t>
            </w:r>
            <w:r w:rsidR="004834C6" w:rsidRPr="00277D11">
              <w:rPr>
                <w:rFonts w:ascii="Times New Roman" w:hAnsi="Times New Roman" w:cs="Times New Roman"/>
                <w:sz w:val="24"/>
                <w:szCs w:val="24"/>
              </w:rPr>
              <w:t>г -</w:t>
            </w:r>
            <w:r w:rsidRPr="00277D11">
              <w:rPr>
                <w:rFonts w:ascii="Times New Roman" w:hAnsi="Times New Roman" w:cs="Times New Roman"/>
                <w:sz w:val="24"/>
                <w:szCs w:val="24"/>
              </w:rPr>
              <w:t xml:space="preserve"> психолог</w:t>
            </w:r>
          </w:p>
        </w:tc>
      </w:tr>
      <w:tr w:rsidR="00B87236" w:rsidRPr="00277D11" w:rsidTr="00B87236">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10</w:t>
            </w:r>
            <w:r w:rsidRPr="00277D11">
              <w:rPr>
                <w:rFonts w:ascii="Times New Roman" w:hAnsi="Times New Roman" w:cs="Times New Roman"/>
                <w:sz w:val="24"/>
                <w:szCs w:val="24"/>
              </w:rPr>
              <w:t>.</w:t>
            </w:r>
          </w:p>
        </w:tc>
        <w:tc>
          <w:tcPr>
            <w:tcW w:w="2126" w:type="dxa"/>
          </w:tcPr>
          <w:p w:rsidR="00B87236" w:rsidRPr="00277D11" w:rsidRDefault="00B87236" w:rsidP="00B87236">
            <w:pPr>
              <w:pStyle w:val="af3"/>
              <w:spacing w:before="0" w:after="0" w:line="276" w:lineRule="auto"/>
              <w:ind w:right="-31"/>
              <w:rPr>
                <w:rFonts w:cs="Times New Roman"/>
              </w:rPr>
            </w:pPr>
            <w:r>
              <w:rPr>
                <w:rFonts w:cs="Times New Roman"/>
              </w:rPr>
              <w:t>«Психологические условия адаптации ребенка к школе»</w:t>
            </w:r>
          </w:p>
        </w:tc>
        <w:tc>
          <w:tcPr>
            <w:tcW w:w="2693" w:type="dxa"/>
          </w:tcPr>
          <w:p w:rsidR="00B87236" w:rsidRPr="00277D11" w:rsidRDefault="009E384E"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и групповые консультации</w:t>
            </w:r>
          </w:p>
        </w:tc>
        <w:tc>
          <w:tcPr>
            <w:tcW w:w="4394"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Повышение психологической компетентности родителей</w:t>
            </w:r>
          </w:p>
        </w:tc>
        <w:tc>
          <w:tcPr>
            <w:tcW w:w="2268" w:type="dxa"/>
          </w:tcPr>
          <w:p w:rsidR="00B87236" w:rsidRPr="00277D11" w:rsidRDefault="00B87236" w:rsidP="00EB1213">
            <w:pPr>
              <w:spacing w:after="0"/>
              <w:ind w:right="-31"/>
              <w:jc w:val="right"/>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w:t>
            </w:r>
            <w:r w:rsidR="004834C6" w:rsidRPr="00277D11">
              <w:rPr>
                <w:rFonts w:ascii="Times New Roman" w:hAnsi="Times New Roman" w:cs="Times New Roman"/>
                <w:sz w:val="24"/>
                <w:szCs w:val="24"/>
              </w:rPr>
              <w:t>г -</w:t>
            </w:r>
            <w:r w:rsidRPr="00277D11">
              <w:rPr>
                <w:rFonts w:ascii="Times New Roman" w:hAnsi="Times New Roman" w:cs="Times New Roman"/>
                <w:sz w:val="24"/>
                <w:szCs w:val="24"/>
              </w:rPr>
              <w:t xml:space="preserve"> психолог</w:t>
            </w:r>
          </w:p>
        </w:tc>
      </w:tr>
      <w:tr w:rsidR="00B87236" w:rsidRPr="00277D11" w:rsidTr="00B87236">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11</w:t>
            </w:r>
            <w:r w:rsidRPr="00277D11">
              <w:rPr>
                <w:rFonts w:ascii="Times New Roman" w:hAnsi="Times New Roman" w:cs="Times New Roman"/>
                <w:sz w:val="24"/>
                <w:szCs w:val="24"/>
              </w:rPr>
              <w:t>.</w:t>
            </w:r>
          </w:p>
        </w:tc>
        <w:tc>
          <w:tcPr>
            <w:tcW w:w="2126" w:type="dxa"/>
          </w:tcPr>
          <w:p w:rsidR="00B87236" w:rsidRPr="00277D11" w:rsidRDefault="00B87236" w:rsidP="00B87236">
            <w:pPr>
              <w:pStyle w:val="af3"/>
              <w:spacing w:before="0" w:after="0" w:line="276" w:lineRule="auto"/>
              <w:ind w:right="-31"/>
              <w:rPr>
                <w:rFonts w:cs="Times New Roman"/>
              </w:rPr>
            </w:pPr>
            <w:r>
              <w:rPr>
                <w:rFonts w:cs="Times New Roman"/>
              </w:rPr>
              <w:t>Анкетирование «Удовлетворенность работой ДОУ»</w:t>
            </w:r>
          </w:p>
        </w:tc>
        <w:tc>
          <w:tcPr>
            <w:tcW w:w="26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Анкетирование и обработка данных</w:t>
            </w:r>
          </w:p>
        </w:tc>
        <w:tc>
          <w:tcPr>
            <w:tcW w:w="4394"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Анализ мнения родителей о степени удовлетворенности услугами, предоставляемыми д\с.</w:t>
            </w:r>
          </w:p>
        </w:tc>
        <w:tc>
          <w:tcPr>
            <w:tcW w:w="2268" w:type="dxa"/>
          </w:tcPr>
          <w:p w:rsidR="00B87236" w:rsidRPr="00277D11" w:rsidRDefault="00B87236" w:rsidP="00EB1213">
            <w:pPr>
              <w:spacing w:after="0"/>
              <w:ind w:right="-31"/>
              <w:jc w:val="right"/>
              <w:rPr>
                <w:rFonts w:ascii="Times New Roman" w:hAnsi="Times New Roman" w:cs="Times New Roman"/>
                <w:sz w:val="24"/>
                <w:szCs w:val="24"/>
              </w:rPr>
            </w:pPr>
            <w:r>
              <w:rPr>
                <w:rFonts w:ascii="Times New Roman" w:hAnsi="Times New Roman" w:cs="Times New Roman"/>
                <w:sz w:val="24"/>
                <w:szCs w:val="24"/>
              </w:rPr>
              <w:t>Май</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FC2E34">
              <w:rPr>
                <w:rFonts w:ascii="Times New Roman" w:hAnsi="Times New Roman" w:cs="Times New Roman"/>
                <w:sz w:val="24"/>
                <w:szCs w:val="24"/>
              </w:rPr>
              <w:t>Педаго</w:t>
            </w:r>
            <w:r w:rsidR="004834C6" w:rsidRPr="00FC2E34">
              <w:rPr>
                <w:rFonts w:ascii="Times New Roman" w:hAnsi="Times New Roman" w:cs="Times New Roman"/>
                <w:sz w:val="24"/>
                <w:szCs w:val="24"/>
              </w:rPr>
              <w:t>г -</w:t>
            </w:r>
            <w:r w:rsidRPr="00FC2E34">
              <w:rPr>
                <w:rFonts w:ascii="Times New Roman" w:hAnsi="Times New Roman" w:cs="Times New Roman"/>
                <w:sz w:val="24"/>
                <w:szCs w:val="24"/>
              </w:rPr>
              <w:t xml:space="preserve"> психолог</w:t>
            </w:r>
          </w:p>
        </w:tc>
      </w:tr>
      <w:tr w:rsidR="00B87236" w:rsidRPr="00277D11" w:rsidTr="00B87236">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12</w:t>
            </w:r>
            <w:r w:rsidRPr="00277D11">
              <w:rPr>
                <w:rFonts w:ascii="Times New Roman" w:hAnsi="Times New Roman" w:cs="Times New Roman"/>
                <w:sz w:val="24"/>
                <w:szCs w:val="24"/>
              </w:rPr>
              <w:t>.</w:t>
            </w:r>
          </w:p>
        </w:tc>
        <w:tc>
          <w:tcPr>
            <w:tcW w:w="2126" w:type="dxa"/>
          </w:tcPr>
          <w:p w:rsidR="00B87236" w:rsidRPr="00277D11" w:rsidRDefault="00B87236" w:rsidP="00B87236">
            <w:pPr>
              <w:pStyle w:val="af3"/>
              <w:spacing w:before="0" w:after="0" w:line="276" w:lineRule="auto"/>
              <w:ind w:right="-31"/>
              <w:rPr>
                <w:rFonts w:cs="Times New Roman"/>
              </w:rPr>
            </w:pPr>
            <w:r w:rsidRPr="00277D11">
              <w:rPr>
                <w:rStyle w:val="c2"/>
                <w:color w:val="000000"/>
              </w:rPr>
              <w:t>Участие в оформлении родительского уголка в группах детского сада.</w:t>
            </w:r>
          </w:p>
        </w:tc>
        <w:tc>
          <w:tcPr>
            <w:tcW w:w="2693" w:type="dxa"/>
          </w:tcPr>
          <w:p w:rsidR="00B87236" w:rsidRPr="00277D11" w:rsidRDefault="00B87236" w:rsidP="00810833">
            <w:pPr>
              <w:spacing w:after="0"/>
              <w:ind w:right="-31"/>
              <w:rPr>
                <w:rFonts w:ascii="Times New Roman" w:hAnsi="Times New Roman" w:cs="Times New Roman"/>
                <w:sz w:val="24"/>
                <w:szCs w:val="24"/>
              </w:rPr>
            </w:pPr>
            <w:r w:rsidRPr="00277D11">
              <w:rPr>
                <w:rFonts w:ascii="Times New Roman" w:hAnsi="Times New Roman" w:cs="Times New Roman"/>
                <w:sz w:val="24"/>
                <w:szCs w:val="24"/>
              </w:rPr>
              <w:t>Оформление</w:t>
            </w:r>
            <w:r w:rsidR="00810833">
              <w:rPr>
                <w:rFonts w:ascii="Times New Roman" w:hAnsi="Times New Roman" w:cs="Times New Roman"/>
                <w:sz w:val="24"/>
                <w:szCs w:val="24"/>
              </w:rPr>
              <w:t xml:space="preserve"> стенда</w:t>
            </w:r>
          </w:p>
        </w:tc>
        <w:tc>
          <w:tcPr>
            <w:tcW w:w="4394"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c>
          <w:tcPr>
            <w:tcW w:w="2268" w:type="dxa"/>
          </w:tcPr>
          <w:p w:rsidR="00B87236" w:rsidRPr="00277D11" w:rsidRDefault="00B87236" w:rsidP="00EB1213">
            <w:pPr>
              <w:spacing w:after="0"/>
              <w:ind w:right="-31"/>
              <w:jc w:val="right"/>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w:t>
            </w:r>
            <w:r w:rsidR="009E384E" w:rsidRPr="00277D11">
              <w:rPr>
                <w:rFonts w:ascii="Times New Roman" w:hAnsi="Times New Roman" w:cs="Times New Roman"/>
                <w:sz w:val="24"/>
                <w:szCs w:val="24"/>
              </w:rPr>
              <w:t>г -</w:t>
            </w:r>
            <w:r w:rsidRPr="00277D11">
              <w:rPr>
                <w:rFonts w:ascii="Times New Roman" w:hAnsi="Times New Roman" w:cs="Times New Roman"/>
                <w:sz w:val="24"/>
                <w:szCs w:val="24"/>
              </w:rPr>
              <w:t xml:space="preserve"> психолог</w:t>
            </w:r>
          </w:p>
        </w:tc>
      </w:tr>
      <w:tr w:rsidR="00B87236" w:rsidRPr="00277D11" w:rsidTr="00B87236">
        <w:tc>
          <w:tcPr>
            <w:tcW w:w="993" w:type="dxa"/>
          </w:tcPr>
          <w:p w:rsidR="00B87236"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B87236" w:rsidRPr="00277D11" w:rsidRDefault="00B87236" w:rsidP="00B87236">
            <w:pPr>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Индивидуальные консультации с родителями по вопросам воспитания и обучения детей.</w:t>
            </w:r>
          </w:p>
        </w:tc>
        <w:tc>
          <w:tcPr>
            <w:tcW w:w="2693" w:type="dxa"/>
            <w:vAlign w:val="center"/>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и групповые консультации</w:t>
            </w:r>
          </w:p>
        </w:tc>
        <w:tc>
          <w:tcPr>
            <w:tcW w:w="4394"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c>
          <w:tcPr>
            <w:tcW w:w="2268" w:type="dxa"/>
          </w:tcPr>
          <w:p w:rsidR="00B87236" w:rsidRPr="00277D11" w:rsidRDefault="00B87236" w:rsidP="00EB1213">
            <w:pPr>
              <w:spacing w:after="0"/>
              <w:ind w:right="-31"/>
              <w:jc w:val="right"/>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2410"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w:t>
            </w:r>
            <w:r w:rsidR="009E384E" w:rsidRPr="00277D11">
              <w:rPr>
                <w:rFonts w:ascii="Times New Roman" w:hAnsi="Times New Roman" w:cs="Times New Roman"/>
                <w:sz w:val="24"/>
                <w:szCs w:val="24"/>
              </w:rPr>
              <w:t>г -</w:t>
            </w:r>
            <w:r w:rsidRPr="00277D11">
              <w:rPr>
                <w:rFonts w:ascii="Times New Roman" w:hAnsi="Times New Roman" w:cs="Times New Roman"/>
                <w:sz w:val="24"/>
                <w:szCs w:val="24"/>
              </w:rPr>
              <w:t xml:space="preserve"> психолог</w:t>
            </w:r>
          </w:p>
        </w:tc>
      </w:tr>
    </w:tbl>
    <w:p w:rsidR="00B87236" w:rsidRPr="00277D11" w:rsidRDefault="00B87236" w:rsidP="00B8723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p>
    <w:p w:rsidR="004D141A" w:rsidRDefault="004D141A">
      <w:pPr>
        <w:rPr>
          <w:rFonts w:ascii="Times New Roman" w:eastAsia="Times New Roman" w:hAnsi="Times New Roman" w:cs="Times New Roman"/>
          <w:b/>
          <w:bCs/>
          <w:kern w:val="1"/>
          <w:sz w:val="24"/>
          <w:szCs w:val="24"/>
          <w:lang w:val="en-US" w:eastAsia="ar-SA"/>
        </w:rPr>
      </w:pPr>
      <w:r>
        <w:rPr>
          <w:rFonts w:ascii="Times New Roman" w:hAnsi="Times New Roman" w:cs="Times New Roman"/>
          <w:sz w:val="24"/>
          <w:szCs w:val="24"/>
          <w:lang w:val="en-US"/>
        </w:rPr>
        <w:br w:type="page"/>
      </w:r>
    </w:p>
    <w:p w:rsidR="00B87236" w:rsidRPr="00277D11" w:rsidRDefault="00B87236" w:rsidP="00D20B59">
      <w:pPr>
        <w:pStyle w:val="1"/>
        <w:numPr>
          <w:ilvl w:val="0"/>
          <w:numId w:val="0"/>
        </w:numPr>
        <w:spacing w:line="276" w:lineRule="auto"/>
        <w:ind w:right="-31"/>
        <w:jc w:val="center"/>
        <w:rPr>
          <w:rFonts w:ascii="Times New Roman" w:hAnsi="Times New Roman" w:cs="Times New Roman"/>
          <w:sz w:val="24"/>
          <w:szCs w:val="24"/>
        </w:rPr>
      </w:pPr>
      <w:r w:rsidRPr="00277D11">
        <w:rPr>
          <w:rFonts w:ascii="Times New Roman" w:hAnsi="Times New Roman" w:cs="Times New Roman"/>
          <w:sz w:val="24"/>
          <w:szCs w:val="24"/>
          <w:lang w:val="en-US"/>
        </w:rPr>
        <w:lastRenderedPageBreak/>
        <w:t>III</w:t>
      </w:r>
      <w:r w:rsidRPr="00277D11">
        <w:rPr>
          <w:rFonts w:ascii="Times New Roman" w:hAnsi="Times New Roman" w:cs="Times New Roman"/>
          <w:sz w:val="24"/>
          <w:szCs w:val="24"/>
        </w:rPr>
        <w:t>.   Организационный раздел</w:t>
      </w:r>
    </w:p>
    <w:p w:rsidR="00B87236" w:rsidRPr="00277D11" w:rsidRDefault="00B87236" w:rsidP="00B87236">
      <w:pPr>
        <w:numPr>
          <w:ilvl w:val="1"/>
          <w:numId w:val="10"/>
        </w:numPr>
        <w:spacing w:after="160"/>
        <w:ind w:left="0" w:right="-31" w:firstLine="567"/>
        <w:jc w:val="center"/>
        <w:rPr>
          <w:rFonts w:ascii="Times New Roman" w:hAnsi="Times New Roman" w:cs="Times New Roman"/>
          <w:b/>
          <w:sz w:val="24"/>
          <w:szCs w:val="24"/>
          <w:lang w:eastAsia="ar-SA"/>
        </w:rPr>
      </w:pPr>
      <w:r w:rsidRPr="00277D11">
        <w:rPr>
          <w:rFonts w:ascii="Times New Roman" w:hAnsi="Times New Roman" w:cs="Times New Roman"/>
          <w:b/>
          <w:sz w:val="24"/>
          <w:szCs w:val="24"/>
          <w:lang w:eastAsia="ar-SA"/>
        </w:rPr>
        <w:t xml:space="preserve">Перспективное планирование </w:t>
      </w:r>
      <w:r w:rsidR="002A7445">
        <w:rPr>
          <w:rFonts w:ascii="Times New Roman" w:hAnsi="Times New Roman" w:cs="Times New Roman"/>
          <w:b/>
          <w:sz w:val="24"/>
          <w:szCs w:val="24"/>
        </w:rPr>
        <w:t>на 202</w:t>
      </w:r>
      <w:r w:rsidR="00892559">
        <w:rPr>
          <w:rFonts w:ascii="Times New Roman" w:hAnsi="Times New Roman" w:cs="Times New Roman"/>
          <w:b/>
          <w:sz w:val="24"/>
          <w:szCs w:val="24"/>
        </w:rPr>
        <w:t>3</w:t>
      </w:r>
      <w:r w:rsidR="002A7445">
        <w:rPr>
          <w:rFonts w:ascii="Times New Roman" w:hAnsi="Times New Roman" w:cs="Times New Roman"/>
          <w:b/>
          <w:sz w:val="24"/>
          <w:szCs w:val="24"/>
        </w:rPr>
        <w:t>-202</w:t>
      </w:r>
      <w:r w:rsidR="00892559">
        <w:rPr>
          <w:rFonts w:ascii="Times New Roman" w:hAnsi="Times New Roman" w:cs="Times New Roman"/>
          <w:b/>
          <w:sz w:val="24"/>
          <w:szCs w:val="24"/>
        </w:rPr>
        <w:t>4</w:t>
      </w:r>
      <w:r w:rsidR="009E384E">
        <w:rPr>
          <w:rFonts w:ascii="Times New Roman" w:hAnsi="Times New Roman" w:cs="Times New Roman"/>
          <w:b/>
          <w:sz w:val="24"/>
          <w:szCs w:val="24"/>
        </w:rPr>
        <w:t xml:space="preserve"> уч.</w:t>
      </w:r>
      <w:r w:rsidRPr="00277D11">
        <w:rPr>
          <w:rFonts w:ascii="Times New Roman" w:hAnsi="Times New Roman" w:cs="Times New Roman"/>
          <w:b/>
          <w:sz w:val="24"/>
          <w:szCs w:val="24"/>
        </w:rPr>
        <w:t xml:space="preserve"> год</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3260"/>
        <w:gridCol w:w="3260"/>
        <w:gridCol w:w="1701"/>
        <w:gridCol w:w="1276"/>
        <w:gridCol w:w="4678"/>
      </w:tblGrid>
      <w:tr w:rsidR="00B87236" w:rsidRPr="00277D11" w:rsidTr="004D141A">
        <w:tc>
          <w:tcPr>
            <w:tcW w:w="993" w:type="dxa"/>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b/>
                <w:sz w:val="24"/>
                <w:szCs w:val="24"/>
              </w:rPr>
              <w:t>№ п/п</w:t>
            </w:r>
          </w:p>
        </w:tc>
        <w:tc>
          <w:tcPr>
            <w:tcW w:w="3260" w:type="dxa"/>
            <w:tcBorders>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Наименование работ</w:t>
            </w:r>
          </w:p>
          <w:p w:rsidR="00B87236" w:rsidRPr="00277D11" w:rsidRDefault="00B87236" w:rsidP="00B87236">
            <w:pPr>
              <w:spacing w:after="0"/>
              <w:ind w:right="-31" w:firstLine="567"/>
              <w:jc w:val="center"/>
              <w:rPr>
                <w:rFonts w:ascii="Times New Roman" w:hAnsi="Times New Roman" w:cs="Times New Roman"/>
                <w:b/>
                <w:sz w:val="24"/>
                <w:szCs w:val="24"/>
              </w:rPr>
            </w:pPr>
          </w:p>
        </w:tc>
        <w:tc>
          <w:tcPr>
            <w:tcW w:w="3260" w:type="dxa"/>
            <w:tcBorders>
              <w:lef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Форма и условия проведения работ</w:t>
            </w:r>
          </w:p>
        </w:tc>
        <w:tc>
          <w:tcPr>
            <w:tcW w:w="1701" w:type="dxa"/>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b/>
                <w:sz w:val="24"/>
                <w:szCs w:val="24"/>
              </w:rPr>
              <w:t>Дата проведения</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b/>
                <w:sz w:val="24"/>
                <w:szCs w:val="24"/>
              </w:rPr>
              <w:t>Ответственный</w:t>
            </w:r>
          </w:p>
        </w:tc>
        <w:tc>
          <w:tcPr>
            <w:tcW w:w="4678" w:type="dxa"/>
            <w:tcBorders>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Предполагаемый результат</w:t>
            </w:r>
          </w:p>
        </w:tc>
      </w:tr>
      <w:tr w:rsidR="00B87236" w:rsidRPr="00277D11" w:rsidTr="00B87236">
        <w:tc>
          <w:tcPr>
            <w:tcW w:w="15168" w:type="dxa"/>
            <w:gridSpan w:val="6"/>
            <w:tcBorders>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Работа с воспитанниками</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1.</w:t>
            </w:r>
          </w:p>
        </w:tc>
        <w:tc>
          <w:tcPr>
            <w:tcW w:w="3260"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 xml:space="preserve">Диагностика психологических трудностей детей, отбор детей для подгрупповой работы. </w:t>
            </w:r>
          </w:p>
        </w:tc>
        <w:tc>
          <w:tcPr>
            <w:tcW w:w="3260" w:type="dxa"/>
            <w:tcBorders>
              <w:left w:val="single" w:sz="4" w:space="0" w:color="auto"/>
            </w:tcBorders>
          </w:tcPr>
          <w:p w:rsidR="00B87236" w:rsidRPr="00277D11" w:rsidRDefault="00B87236" w:rsidP="009E384E">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Наблюдение в группе. </w:t>
            </w:r>
          </w:p>
          <w:p w:rsidR="00B87236" w:rsidRPr="00277D11" w:rsidRDefault="00B87236" w:rsidP="009E384E">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Индивидуальная и групповая диагностика.</w:t>
            </w:r>
          </w:p>
        </w:tc>
        <w:tc>
          <w:tcPr>
            <w:tcW w:w="1701" w:type="dxa"/>
            <w:vAlign w:val="center"/>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Сентябрь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color w:val="000000"/>
                <w:sz w:val="24"/>
                <w:szCs w:val="24"/>
              </w:rPr>
            </w:pPr>
            <w:r w:rsidRPr="00277D11">
              <w:rPr>
                <w:rStyle w:val="c2"/>
                <w:rFonts w:ascii="Times New Roman" w:hAnsi="Times New Roman"/>
                <w:color w:val="000000"/>
                <w:sz w:val="24"/>
                <w:szCs w:val="24"/>
              </w:rPr>
              <w:t>Анализ результатов диагностики уровня психического развития детей.</w:t>
            </w:r>
          </w:p>
          <w:p w:rsidR="00B87236" w:rsidRPr="00277D11" w:rsidRDefault="00B87236" w:rsidP="00B87236">
            <w:pPr>
              <w:spacing w:after="0"/>
              <w:ind w:right="-31" w:firstLine="567"/>
              <w:rPr>
                <w:rFonts w:ascii="Times New Roman" w:hAnsi="Times New Roman" w:cs="Times New Roman"/>
                <w:b/>
                <w:sz w:val="24"/>
                <w:szCs w:val="24"/>
              </w:rPr>
            </w:pP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3.</w:t>
            </w:r>
          </w:p>
        </w:tc>
        <w:tc>
          <w:tcPr>
            <w:tcW w:w="3260"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Адаптационный период в младшей группе.</w:t>
            </w:r>
          </w:p>
        </w:tc>
        <w:tc>
          <w:tcPr>
            <w:tcW w:w="3260" w:type="dxa"/>
            <w:tcBorders>
              <w:lef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Наблюдение в группе. </w:t>
            </w:r>
          </w:p>
          <w:p w:rsidR="00B87236" w:rsidRPr="00277D11" w:rsidRDefault="00B87236" w:rsidP="00B87236">
            <w:pPr>
              <w:spacing w:after="0"/>
              <w:ind w:right="-31" w:firstLine="567"/>
              <w:rPr>
                <w:rFonts w:ascii="Times New Roman" w:hAnsi="Times New Roman" w:cs="Times New Roman"/>
                <w:b/>
                <w:sz w:val="24"/>
                <w:szCs w:val="24"/>
              </w:rPr>
            </w:pPr>
          </w:p>
        </w:tc>
        <w:tc>
          <w:tcPr>
            <w:tcW w:w="1701" w:type="dxa"/>
            <w:vAlign w:val="center"/>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Октябрь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Анализ результатов наблюдения. Выявление степени адаптации.</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4</w:t>
            </w:r>
            <w:r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9E384E">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Изучение психологического климата в группах детского сада.</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Наблюдение в группе.</w:t>
            </w:r>
          </w:p>
        </w:tc>
        <w:tc>
          <w:tcPr>
            <w:tcW w:w="1701" w:type="dxa"/>
            <w:vAlign w:val="center"/>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Ноябрь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Анализ психологического климата в группах детского сада.</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5</w:t>
            </w:r>
            <w:r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Изучение уровня тревожности при помощи проективной методики «Кактус». (</w:t>
            </w:r>
            <w:r w:rsidR="009E384E" w:rsidRPr="00277D11">
              <w:rPr>
                <w:rStyle w:val="c2"/>
                <w:rFonts w:ascii="Times New Roman" w:hAnsi="Times New Roman"/>
                <w:color w:val="000000"/>
                <w:sz w:val="24"/>
                <w:szCs w:val="24"/>
              </w:rPr>
              <w:t>С</w:t>
            </w:r>
            <w:r w:rsidRPr="00277D11">
              <w:rPr>
                <w:rStyle w:val="c2"/>
                <w:rFonts w:ascii="Times New Roman" w:hAnsi="Times New Roman"/>
                <w:color w:val="000000"/>
                <w:sz w:val="24"/>
                <w:szCs w:val="24"/>
              </w:rPr>
              <w:t>редняя и старшая группы)</w:t>
            </w:r>
          </w:p>
        </w:tc>
        <w:tc>
          <w:tcPr>
            <w:tcW w:w="3260" w:type="dxa"/>
            <w:tcBorders>
              <w:lef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Наблюдение в процессе рисования и фиксация ответов на вопросы о рисунке.</w:t>
            </w:r>
          </w:p>
        </w:tc>
        <w:tc>
          <w:tcPr>
            <w:tcW w:w="1701" w:type="dxa"/>
            <w:vAlign w:val="center"/>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Декабрь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pStyle w:val="af3"/>
              <w:shd w:val="clear" w:color="auto" w:fill="FFFFFF"/>
              <w:tabs>
                <w:tab w:val="left" w:pos="426"/>
              </w:tabs>
              <w:spacing w:before="0" w:after="0" w:line="276" w:lineRule="auto"/>
              <w:ind w:right="-31"/>
              <w:textAlignment w:val="baseline"/>
              <w:rPr>
                <w:rFonts w:cs="Times New Roman"/>
                <w:b/>
              </w:rPr>
            </w:pPr>
            <w:r w:rsidRPr="00277D11">
              <w:rPr>
                <w:rStyle w:val="c2"/>
                <w:color w:val="000000"/>
              </w:rPr>
              <w:t>Анализ рисунков. Э</w:t>
            </w:r>
            <w:r w:rsidRPr="00277D11">
              <w:rPr>
                <w:rFonts w:cs="Times New Roman"/>
              </w:rPr>
              <w:t>моциональная сфера ребенка  наличие агрессивности: ее направленность и интенсивность.</w:t>
            </w:r>
            <w:r w:rsidRPr="00277D11">
              <w:rPr>
                <w:rStyle w:val="apple-converted-space"/>
              </w:rPr>
              <w:t> </w:t>
            </w:r>
            <w:r w:rsidRPr="00277D11">
              <w:rPr>
                <w:rStyle w:val="c2"/>
                <w:color w:val="000000"/>
              </w:rPr>
              <w:t>Выявление уровня тревожности.</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6</w:t>
            </w:r>
            <w:r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 xml:space="preserve">Индивидуальные и групповые коррекционные и развивающие занятия. </w:t>
            </w:r>
          </w:p>
        </w:tc>
        <w:tc>
          <w:tcPr>
            <w:tcW w:w="1701" w:type="dxa"/>
            <w:vAlign w:val="center"/>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Развитие  внимания, памяти,   способности анализировать, сравнивать, выделять характерные признаки предметов и явлений окружающего мира.</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7</w:t>
            </w:r>
            <w:r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Работа с коррекционными группами; занятия по развитию познавательной сферы.</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Индивидуальные и групповые коррекционные и развивающие занятия.</w:t>
            </w:r>
          </w:p>
        </w:tc>
        <w:tc>
          <w:tcPr>
            <w:tcW w:w="1701" w:type="dxa"/>
            <w:vAlign w:val="center"/>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Развитие познавательных интересов детей: сенсорное развитие, развитие любознательности и познавательной и учебной мотивации.</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8</w:t>
            </w:r>
            <w:r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Работа с коррекционными группами; занятия по </w:t>
            </w:r>
            <w:r w:rsidRPr="00277D11">
              <w:rPr>
                <w:rStyle w:val="c2"/>
                <w:rFonts w:ascii="Times New Roman" w:hAnsi="Times New Roman"/>
                <w:color w:val="000000"/>
                <w:sz w:val="24"/>
                <w:szCs w:val="24"/>
              </w:rPr>
              <w:lastRenderedPageBreak/>
              <w:t>развитию графических навыков и зрительно-моторной координации.</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lastRenderedPageBreak/>
              <w:t xml:space="preserve">Индивидуальные и групповые коррекционные и </w:t>
            </w:r>
            <w:r w:rsidRPr="00277D11">
              <w:rPr>
                <w:rStyle w:val="c2"/>
                <w:rFonts w:ascii="Times New Roman" w:hAnsi="Times New Roman"/>
                <w:color w:val="000000"/>
                <w:sz w:val="24"/>
                <w:szCs w:val="24"/>
              </w:rPr>
              <w:lastRenderedPageBreak/>
              <w:t>развивающие занятия.</w:t>
            </w:r>
          </w:p>
        </w:tc>
        <w:tc>
          <w:tcPr>
            <w:tcW w:w="1701" w:type="dxa"/>
            <w:vAlign w:val="center"/>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lastRenderedPageBreak/>
              <w:t>В течение года</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Развитие крупной и мелкой моторики; ребенок подвижен, владеет основными </w:t>
            </w:r>
            <w:r w:rsidRPr="00277D11">
              <w:rPr>
                <w:rFonts w:ascii="Times New Roman" w:hAnsi="Times New Roman" w:cs="Times New Roman"/>
                <w:sz w:val="24"/>
                <w:szCs w:val="24"/>
              </w:rPr>
              <w:lastRenderedPageBreak/>
              <w:t>движениями, может контролировать свои движения и управлять ими.</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9</w:t>
            </w:r>
            <w:r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Работа с коррекционными группами; занятия по развитию воображения и творческих способностей.</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Индивидуальные и групповые коррекционные и развивающие занятия.</w:t>
            </w:r>
          </w:p>
        </w:tc>
        <w:tc>
          <w:tcPr>
            <w:tcW w:w="1701" w:type="dxa"/>
            <w:vAlign w:val="center"/>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contextualSpacing/>
              <w:rPr>
                <w:rFonts w:ascii="Times New Roman" w:hAnsi="Times New Roman" w:cs="Times New Roman"/>
                <w:b/>
                <w:sz w:val="24"/>
                <w:szCs w:val="24"/>
              </w:rPr>
            </w:pPr>
            <w:r w:rsidRPr="00277D11">
              <w:rPr>
                <w:rFonts w:ascii="Times New Roman" w:hAnsi="Times New Roman" w:cs="Times New Roman"/>
                <w:sz w:val="24"/>
                <w:szCs w:val="24"/>
              </w:rPr>
              <w:t>Развивать способность создавать и воплощать замысел. Формировать позитивные установки к различным видам труда и творчества.</w:t>
            </w:r>
          </w:p>
        </w:tc>
      </w:tr>
      <w:tr w:rsidR="00B87236" w:rsidRPr="00277D11" w:rsidTr="004D141A">
        <w:tc>
          <w:tcPr>
            <w:tcW w:w="993" w:type="dxa"/>
          </w:tcPr>
          <w:p w:rsidR="00B87236" w:rsidRPr="00277D11" w:rsidRDefault="00D20B59" w:rsidP="00B87236">
            <w:pPr>
              <w:spacing w:after="0"/>
              <w:ind w:right="-31"/>
              <w:rPr>
                <w:rFonts w:ascii="Times New Roman" w:hAnsi="Times New Roman" w:cs="Times New Roman"/>
                <w:sz w:val="24"/>
                <w:szCs w:val="24"/>
              </w:rPr>
            </w:pPr>
            <w:r>
              <w:rPr>
                <w:rFonts w:ascii="Times New Roman" w:hAnsi="Times New Roman" w:cs="Times New Roman"/>
                <w:sz w:val="24"/>
                <w:szCs w:val="24"/>
              </w:rPr>
              <w:t>10</w:t>
            </w:r>
            <w:r w:rsidR="00B87236"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B87236">
            <w:pPr>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Обследование про</w:t>
            </w:r>
            <w:r w:rsidR="009E384E">
              <w:rPr>
                <w:rFonts w:ascii="Times New Roman" w:hAnsi="Times New Roman" w:cs="Times New Roman"/>
                <w:color w:val="000000"/>
                <w:sz w:val="24"/>
                <w:szCs w:val="24"/>
              </w:rPr>
              <w:t>блемных детей, подготовка к ПМПк</w:t>
            </w:r>
            <w:r w:rsidRPr="00277D11">
              <w:rPr>
                <w:rFonts w:ascii="Times New Roman" w:hAnsi="Times New Roman" w:cs="Times New Roman"/>
                <w:color w:val="000000"/>
                <w:sz w:val="24"/>
                <w:szCs w:val="24"/>
              </w:rPr>
              <w:t xml:space="preserve">. </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Индивидуальное тестирование, наблюдение за ребенком.</w:t>
            </w:r>
          </w:p>
        </w:tc>
        <w:tc>
          <w:tcPr>
            <w:tcW w:w="1701" w:type="dxa"/>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 xml:space="preserve">Анализ результатов диагностики. </w:t>
            </w:r>
            <w:r w:rsidRPr="00277D11">
              <w:rPr>
                <w:rFonts w:ascii="Times New Roman" w:hAnsi="Times New Roman" w:cs="Times New Roman"/>
                <w:color w:val="000000"/>
                <w:sz w:val="24"/>
                <w:szCs w:val="24"/>
              </w:rPr>
              <w:t>Составление психолого-педагогических заключений.</w:t>
            </w:r>
          </w:p>
        </w:tc>
      </w:tr>
      <w:tr w:rsidR="00B87236" w:rsidRPr="00277D11" w:rsidTr="004D141A">
        <w:tc>
          <w:tcPr>
            <w:tcW w:w="993" w:type="dxa"/>
          </w:tcPr>
          <w:p w:rsidR="00B87236" w:rsidRPr="00277D11" w:rsidRDefault="00D20B59" w:rsidP="00B87236">
            <w:pPr>
              <w:spacing w:after="0"/>
              <w:ind w:right="-31"/>
              <w:rPr>
                <w:rFonts w:ascii="Times New Roman" w:hAnsi="Times New Roman" w:cs="Times New Roman"/>
                <w:sz w:val="24"/>
                <w:szCs w:val="24"/>
              </w:rPr>
            </w:pPr>
            <w:r>
              <w:rPr>
                <w:rFonts w:ascii="Times New Roman" w:hAnsi="Times New Roman" w:cs="Times New Roman"/>
                <w:sz w:val="24"/>
                <w:szCs w:val="24"/>
              </w:rPr>
              <w:t>11</w:t>
            </w:r>
            <w:r w:rsidR="00B87236"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D20B59">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Диагностика «Готовность к школьному обучению» </w:t>
            </w:r>
            <w:r w:rsidR="00800750">
              <w:rPr>
                <w:rStyle w:val="c2"/>
                <w:rFonts w:ascii="Times New Roman" w:hAnsi="Times New Roman"/>
                <w:color w:val="000000"/>
                <w:sz w:val="24"/>
                <w:szCs w:val="24"/>
              </w:rPr>
              <w:t>Н.Н.</w:t>
            </w:r>
            <w:r w:rsidR="009E384E">
              <w:rPr>
                <w:rStyle w:val="c2"/>
                <w:rFonts w:ascii="Times New Roman" w:hAnsi="Times New Roman"/>
                <w:color w:val="000000"/>
                <w:sz w:val="24"/>
                <w:szCs w:val="24"/>
              </w:rPr>
              <w:t>Павлова</w:t>
            </w:r>
            <w:r w:rsidR="00D20B59">
              <w:rPr>
                <w:rStyle w:val="c2"/>
                <w:rFonts w:ascii="Times New Roman" w:hAnsi="Times New Roman"/>
                <w:color w:val="000000"/>
                <w:sz w:val="24"/>
                <w:szCs w:val="24"/>
              </w:rPr>
              <w:t xml:space="preserve">, </w:t>
            </w:r>
            <w:r w:rsidR="00800750">
              <w:rPr>
                <w:rStyle w:val="c2"/>
                <w:rFonts w:ascii="Times New Roman" w:hAnsi="Times New Roman"/>
                <w:color w:val="000000"/>
                <w:sz w:val="24"/>
                <w:szCs w:val="24"/>
              </w:rPr>
              <w:t>Л.Г.</w:t>
            </w:r>
            <w:r w:rsidR="00D20B59">
              <w:rPr>
                <w:rStyle w:val="c2"/>
                <w:rFonts w:ascii="Times New Roman" w:hAnsi="Times New Roman"/>
                <w:color w:val="000000"/>
                <w:sz w:val="24"/>
                <w:szCs w:val="24"/>
              </w:rPr>
              <w:t>Руденко</w:t>
            </w:r>
            <w:r w:rsidR="009E384E">
              <w:rPr>
                <w:rStyle w:val="c2"/>
                <w:rFonts w:ascii="Times New Roman" w:hAnsi="Times New Roman"/>
                <w:color w:val="000000"/>
                <w:sz w:val="24"/>
                <w:szCs w:val="24"/>
              </w:rPr>
              <w:t>.</w:t>
            </w:r>
          </w:p>
        </w:tc>
        <w:tc>
          <w:tcPr>
            <w:tcW w:w="3260" w:type="dxa"/>
            <w:tcBorders>
              <w:lef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Индивидуальная и групповая диагностика.</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Февраль</w:t>
            </w:r>
          </w:p>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Март</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Анализ результатов диагностики. </w:t>
            </w:r>
          </w:p>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Заполнение индивидуальных бланков воспитанников.</w:t>
            </w:r>
          </w:p>
        </w:tc>
      </w:tr>
      <w:tr w:rsidR="00B87236" w:rsidRPr="00277D11" w:rsidTr="004D141A">
        <w:tc>
          <w:tcPr>
            <w:tcW w:w="993" w:type="dxa"/>
          </w:tcPr>
          <w:p w:rsidR="00B87236" w:rsidRPr="00277D11" w:rsidRDefault="00D20B59" w:rsidP="00B87236">
            <w:pPr>
              <w:spacing w:after="0"/>
              <w:ind w:right="-31"/>
              <w:rPr>
                <w:rFonts w:ascii="Times New Roman" w:hAnsi="Times New Roman" w:cs="Times New Roman"/>
                <w:sz w:val="24"/>
                <w:szCs w:val="24"/>
              </w:rPr>
            </w:pPr>
            <w:r>
              <w:rPr>
                <w:rFonts w:ascii="Times New Roman" w:hAnsi="Times New Roman" w:cs="Times New Roman"/>
                <w:sz w:val="24"/>
                <w:szCs w:val="24"/>
              </w:rPr>
              <w:t>12</w:t>
            </w:r>
            <w:r w:rsidR="00B87236"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9E384E">
            <w:pPr>
              <w:spacing w:after="0"/>
              <w:ind w:right="-31"/>
              <w:rPr>
                <w:rStyle w:val="c2"/>
                <w:rFonts w:ascii="Times New Roman" w:hAnsi="Times New Roman"/>
                <w:color w:val="000000"/>
                <w:sz w:val="24"/>
                <w:szCs w:val="24"/>
              </w:rPr>
            </w:pPr>
            <w:r w:rsidRPr="00277D11">
              <w:rPr>
                <w:rFonts w:ascii="Times New Roman" w:hAnsi="Times New Roman" w:cs="Times New Roman"/>
                <w:color w:val="000000"/>
                <w:sz w:val="24"/>
                <w:szCs w:val="24"/>
              </w:rPr>
              <w:t>Проведение занятий с детьми подготовительной к школе группы, направленных на их эмоциональное развитие.</w:t>
            </w:r>
          </w:p>
        </w:tc>
        <w:tc>
          <w:tcPr>
            <w:tcW w:w="3260" w:type="dxa"/>
            <w:tcBorders>
              <w:lef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Групповые коррекционные и развивающие тренинги.</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Апрель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Формировать представления об эмоциях и чувствах; умения анализировать и оценивать свои поступки и поступки други</w:t>
            </w:r>
            <w:r w:rsidR="00DB7D69">
              <w:rPr>
                <w:rFonts w:ascii="Times New Roman" w:hAnsi="Times New Roman" w:cs="Times New Roman"/>
                <w:sz w:val="24"/>
                <w:szCs w:val="24"/>
              </w:rPr>
              <w:t>х людей, результаты своей деятельности замечать и называть эмоциональные</w:t>
            </w:r>
            <w:r w:rsidRPr="00277D11">
              <w:rPr>
                <w:rFonts w:ascii="Times New Roman" w:hAnsi="Times New Roman" w:cs="Times New Roman"/>
                <w:sz w:val="24"/>
                <w:szCs w:val="24"/>
              </w:rPr>
              <w:t xml:space="preserve"> состояния людей. </w:t>
            </w:r>
          </w:p>
        </w:tc>
      </w:tr>
      <w:tr w:rsidR="00B87236" w:rsidRPr="00277D11" w:rsidTr="004D141A">
        <w:tc>
          <w:tcPr>
            <w:tcW w:w="993" w:type="dxa"/>
          </w:tcPr>
          <w:p w:rsidR="00B87236" w:rsidRPr="00277D11" w:rsidRDefault="00D20B59" w:rsidP="00B87236">
            <w:pPr>
              <w:spacing w:after="0"/>
              <w:ind w:right="-31"/>
              <w:rPr>
                <w:rFonts w:ascii="Times New Roman" w:hAnsi="Times New Roman" w:cs="Times New Roman"/>
                <w:sz w:val="24"/>
                <w:szCs w:val="24"/>
              </w:rPr>
            </w:pPr>
            <w:r>
              <w:rPr>
                <w:rFonts w:ascii="Times New Roman" w:hAnsi="Times New Roman" w:cs="Times New Roman"/>
                <w:sz w:val="24"/>
                <w:szCs w:val="24"/>
              </w:rPr>
              <w:t>13</w:t>
            </w:r>
            <w:r w:rsidR="00B87236"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9E384E">
            <w:pPr>
              <w:pStyle w:val="af3"/>
              <w:spacing w:before="0" w:after="0" w:line="276" w:lineRule="auto"/>
              <w:ind w:right="-31"/>
              <w:textAlignment w:val="top"/>
              <w:rPr>
                <w:rFonts w:cs="Times New Roman"/>
                <w:color w:val="000000"/>
              </w:rPr>
            </w:pPr>
            <w:r w:rsidRPr="00277D11">
              <w:rPr>
                <w:rFonts w:cs="Times New Roman"/>
                <w:color w:val="000000"/>
              </w:rPr>
              <w:t>Проведение занятий с детьми старшей и подготовительной группы по развитию эмоциональной сферы, межличностных отношений детей со взрослыми и сверстниками, взаимоотношений в их семье.</w:t>
            </w:r>
            <w:r w:rsidRPr="00277D11">
              <w:rPr>
                <w:rStyle w:val="apple-converted-space"/>
                <w:color w:val="000000"/>
              </w:rPr>
              <w:t> </w:t>
            </w:r>
          </w:p>
        </w:tc>
        <w:tc>
          <w:tcPr>
            <w:tcW w:w="3260" w:type="dxa"/>
            <w:tcBorders>
              <w:lef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Индивидуальные и групповые коррекционные и развивающие занятия.</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Май </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Формировать умения устанавливать продуктивные контакты со взрослыми и сверстниками. Умение выразительно использовать вербальные и невербальные средства в разных ситуациях, говорить спокойно, с умеренной громкостью, доброжелательно.</w:t>
            </w:r>
          </w:p>
        </w:tc>
      </w:tr>
      <w:tr w:rsidR="00B87236" w:rsidRPr="00277D11" w:rsidTr="00B87236">
        <w:tc>
          <w:tcPr>
            <w:tcW w:w="15168" w:type="dxa"/>
            <w:gridSpan w:val="6"/>
            <w:tcBorders>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Взаимодействие с педагогическим коллективом</w:t>
            </w:r>
          </w:p>
        </w:tc>
      </w:tr>
      <w:tr w:rsidR="00B87236" w:rsidRPr="00277D11" w:rsidTr="004D141A">
        <w:tc>
          <w:tcPr>
            <w:tcW w:w="993" w:type="dxa"/>
          </w:tcPr>
          <w:p w:rsidR="00B87236" w:rsidRPr="00CC68C9" w:rsidRDefault="00B87236" w:rsidP="00B87236">
            <w:pPr>
              <w:rPr>
                <w:rFonts w:ascii="Times New Roman" w:hAnsi="Times New Roman" w:cs="Times New Roman"/>
                <w:sz w:val="24"/>
                <w:szCs w:val="24"/>
              </w:rPr>
            </w:pPr>
            <w:r w:rsidRPr="00CC68C9">
              <w:rPr>
                <w:rFonts w:ascii="Times New Roman" w:hAnsi="Times New Roman" w:cs="Times New Roman"/>
                <w:sz w:val="24"/>
                <w:szCs w:val="24"/>
              </w:rPr>
              <w:lastRenderedPageBreak/>
              <w:t>1.</w:t>
            </w:r>
          </w:p>
        </w:tc>
        <w:tc>
          <w:tcPr>
            <w:tcW w:w="3260" w:type="dxa"/>
            <w:tcBorders>
              <w:right w:val="single" w:sz="4" w:space="0" w:color="auto"/>
            </w:tcBorders>
          </w:tcPr>
          <w:p w:rsidR="00B87236" w:rsidRPr="00CC68C9" w:rsidRDefault="00B87236" w:rsidP="00B87236">
            <w:pPr>
              <w:rPr>
                <w:rFonts w:ascii="Times New Roman" w:hAnsi="Times New Roman" w:cs="Times New Roman"/>
                <w:sz w:val="24"/>
                <w:szCs w:val="24"/>
              </w:rPr>
            </w:pPr>
            <w:r w:rsidRPr="00CC68C9">
              <w:rPr>
                <w:rFonts w:ascii="Times New Roman" w:hAnsi="Times New Roman" w:cs="Times New Roman"/>
                <w:sz w:val="24"/>
                <w:szCs w:val="24"/>
              </w:rPr>
              <w:t>Проблема адаптации дошкольников к условиям детского сада</w:t>
            </w:r>
          </w:p>
        </w:tc>
        <w:tc>
          <w:tcPr>
            <w:tcW w:w="3260" w:type="dxa"/>
            <w:tcBorders>
              <w:left w:val="single" w:sz="4" w:space="0" w:color="auto"/>
            </w:tcBorders>
          </w:tcPr>
          <w:p w:rsidR="00B87236" w:rsidRPr="00CC68C9" w:rsidRDefault="00B87236" w:rsidP="00B87236">
            <w:pPr>
              <w:rPr>
                <w:rFonts w:ascii="Times New Roman" w:hAnsi="Times New Roman" w:cs="Times New Roman"/>
                <w:sz w:val="24"/>
                <w:szCs w:val="24"/>
              </w:rPr>
            </w:pPr>
            <w:r w:rsidRPr="00CC68C9">
              <w:rPr>
                <w:rFonts w:ascii="Times New Roman" w:hAnsi="Times New Roman" w:cs="Times New Roman"/>
                <w:sz w:val="24"/>
                <w:szCs w:val="24"/>
              </w:rPr>
              <w:t>Индивидуальные и групповые консультации</w:t>
            </w:r>
          </w:p>
        </w:tc>
        <w:tc>
          <w:tcPr>
            <w:tcW w:w="1701" w:type="dxa"/>
          </w:tcPr>
          <w:p w:rsidR="00B87236" w:rsidRPr="00CC68C9" w:rsidRDefault="00B87236" w:rsidP="00B87236">
            <w:pPr>
              <w:rPr>
                <w:rFonts w:ascii="Times New Roman" w:hAnsi="Times New Roman" w:cs="Times New Roman"/>
                <w:sz w:val="24"/>
                <w:szCs w:val="24"/>
              </w:rPr>
            </w:pPr>
            <w:r w:rsidRPr="00CC68C9">
              <w:rPr>
                <w:rFonts w:ascii="Times New Roman" w:hAnsi="Times New Roman" w:cs="Times New Roman"/>
                <w:sz w:val="24"/>
                <w:szCs w:val="24"/>
              </w:rPr>
              <w:t>Сентябрь</w:t>
            </w:r>
          </w:p>
        </w:tc>
        <w:tc>
          <w:tcPr>
            <w:tcW w:w="1276" w:type="dxa"/>
            <w:tcBorders>
              <w:right w:val="single" w:sz="4" w:space="0" w:color="auto"/>
            </w:tcBorders>
          </w:tcPr>
          <w:p w:rsidR="00B87236" w:rsidRPr="00CC68C9" w:rsidRDefault="00B87236" w:rsidP="00B87236">
            <w:pPr>
              <w:rPr>
                <w:rFonts w:ascii="Times New Roman" w:hAnsi="Times New Roman" w:cs="Times New Roman"/>
                <w:sz w:val="24"/>
                <w:szCs w:val="24"/>
              </w:rPr>
            </w:pPr>
            <w:r w:rsidRPr="00CC68C9">
              <w:rPr>
                <w:rFonts w:ascii="Times New Roman" w:hAnsi="Times New Roman" w:cs="Times New Roman"/>
                <w:sz w:val="24"/>
                <w:szCs w:val="24"/>
              </w:rPr>
              <w:t>Педаго</w:t>
            </w:r>
            <w:r w:rsidR="00DB7D69" w:rsidRPr="00CC68C9">
              <w:rPr>
                <w:rFonts w:ascii="Times New Roman" w:hAnsi="Times New Roman" w:cs="Times New Roman"/>
                <w:sz w:val="24"/>
                <w:szCs w:val="24"/>
              </w:rPr>
              <w:t>г -</w:t>
            </w:r>
            <w:r w:rsidRPr="00CC68C9">
              <w:rPr>
                <w:rFonts w:ascii="Times New Roman" w:hAnsi="Times New Roman" w:cs="Times New Roman"/>
                <w:sz w:val="24"/>
                <w:szCs w:val="24"/>
              </w:rPr>
              <w:t xml:space="preserve"> психолог</w:t>
            </w:r>
          </w:p>
        </w:tc>
        <w:tc>
          <w:tcPr>
            <w:tcW w:w="4678" w:type="dxa"/>
            <w:tcBorders>
              <w:right w:val="single" w:sz="4" w:space="0" w:color="auto"/>
            </w:tcBorders>
          </w:tcPr>
          <w:p w:rsidR="00B87236" w:rsidRPr="00CC68C9" w:rsidRDefault="00B87236" w:rsidP="00B87236">
            <w:pPr>
              <w:rPr>
                <w:rFonts w:ascii="Times New Roman" w:hAnsi="Times New Roman" w:cs="Times New Roman"/>
                <w:sz w:val="24"/>
                <w:szCs w:val="24"/>
              </w:rPr>
            </w:pPr>
            <w:r w:rsidRPr="00CC68C9">
              <w:rPr>
                <w:rFonts w:ascii="Times New Roman" w:hAnsi="Times New Roman" w:cs="Times New Roman"/>
                <w:sz w:val="24"/>
                <w:szCs w:val="24"/>
              </w:rPr>
              <w:t>Создать условия для благополучного включения ребенка в новую социальную среду</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2.</w:t>
            </w:r>
          </w:p>
        </w:tc>
        <w:tc>
          <w:tcPr>
            <w:tcW w:w="3260" w:type="dxa"/>
            <w:tcBorders>
              <w:right w:val="single" w:sz="4" w:space="0" w:color="auto"/>
            </w:tcBorders>
          </w:tcPr>
          <w:p w:rsidR="00B87236" w:rsidRPr="00CC68C9" w:rsidRDefault="00B87236" w:rsidP="00B87236">
            <w:pPr>
              <w:spacing w:before="100" w:beforeAutospacing="1" w:after="100" w:afterAutospacing="1"/>
              <w:ind w:right="-31"/>
              <w:rPr>
                <w:rFonts w:ascii="Times New Roman" w:hAnsi="Times New Roman" w:cs="Times New Roman"/>
                <w:sz w:val="24"/>
                <w:szCs w:val="24"/>
              </w:rPr>
            </w:pPr>
            <w:r w:rsidRPr="00CC68C9">
              <w:rPr>
                <w:rFonts w:ascii="Times New Roman" w:hAnsi="Times New Roman" w:cs="Times New Roman"/>
                <w:sz w:val="24"/>
                <w:szCs w:val="24"/>
              </w:rPr>
              <w:t>«</w:t>
            </w:r>
            <w:r>
              <w:rPr>
                <w:rFonts w:ascii="Times New Roman" w:hAnsi="Times New Roman" w:cs="Times New Roman"/>
                <w:sz w:val="24"/>
                <w:szCs w:val="24"/>
              </w:rPr>
              <w:t>Основные показатели  изменений в поведении ребенка в период адаптации к дошкольному учреждению»</w:t>
            </w:r>
          </w:p>
        </w:tc>
        <w:tc>
          <w:tcPr>
            <w:tcW w:w="3260" w:type="dxa"/>
            <w:tcBorders>
              <w:left w:val="single" w:sz="4" w:space="0" w:color="auto"/>
            </w:tcBorders>
          </w:tcPr>
          <w:p w:rsidR="00B87236" w:rsidRPr="00CC68C9" w:rsidRDefault="00B87236" w:rsidP="00B87236">
            <w:pPr>
              <w:spacing w:after="0"/>
              <w:ind w:right="-31"/>
              <w:rPr>
                <w:rFonts w:ascii="Times New Roman" w:hAnsi="Times New Roman" w:cs="Times New Roman"/>
                <w:sz w:val="24"/>
                <w:szCs w:val="24"/>
              </w:rPr>
            </w:pPr>
            <w:r w:rsidRPr="00CC68C9">
              <w:rPr>
                <w:rFonts w:ascii="Times New Roman" w:hAnsi="Times New Roman" w:cs="Times New Roman"/>
                <w:sz w:val="24"/>
                <w:szCs w:val="24"/>
              </w:rPr>
              <w:t>Консультации для воспитателей младших групп</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Октябрь </w:t>
            </w:r>
          </w:p>
        </w:tc>
        <w:tc>
          <w:tcPr>
            <w:tcW w:w="1276" w:type="dxa"/>
            <w:tcBorders>
              <w:right w:val="single" w:sz="4" w:space="0" w:color="auto"/>
            </w:tcBorders>
          </w:tcPr>
          <w:p w:rsidR="00B87236" w:rsidRPr="00277D11" w:rsidRDefault="00B87236" w:rsidP="00B87236">
            <w:pPr>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Повышение психологической компетентности.</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3.</w:t>
            </w:r>
          </w:p>
        </w:tc>
        <w:tc>
          <w:tcPr>
            <w:tcW w:w="3260" w:type="dxa"/>
            <w:tcBorders>
              <w:right w:val="single" w:sz="4" w:space="0" w:color="auto"/>
            </w:tcBorders>
          </w:tcPr>
          <w:p w:rsidR="00B87236" w:rsidRPr="00CC68C9" w:rsidRDefault="00B87236" w:rsidP="00B87236">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Посещение развивающих занятий в адаптационный период в младших группах</w:t>
            </w:r>
          </w:p>
        </w:tc>
        <w:tc>
          <w:tcPr>
            <w:tcW w:w="3260" w:type="dxa"/>
            <w:tcBorders>
              <w:left w:val="single" w:sz="4" w:space="0" w:color="auto"/>
            </w:tcBorders>
          </w:tcPr>
          <w:p w:rsidR="00B87236" w:rsidRPr="00CC68C9"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Наблюдение в группе</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Ноябрь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color w:val="000000"/>
                <w:sz w:val="24"/>
                <w:szCs w:val="24"/>
              </w:rPr>
            </w:pPr>
            <w:r w:rsidRPr="00277D11">
              <w:rPr>
                <w:rStyle w:val="c2"/>
                <w:rFonts w:ascii="Times New Roman" w:hAnsi="Times New Roman"/>
                <w:color w:val="000000"/>
                <w:sz w:val="24"/>
                <w:szCs w:val="24"/>
              </w:rPr>
              <w:t>Обработка данных, психолого-педагогический анализ занятий.</w:t>
            </w:r>
          </w:p>
          <w:p w:rsidR="00B87236" w:rsidRPr="00277D11" w:rsidRDefault="00B87236" w:rsidP="00B87236">
            <w:pPr>
              <w:spacing w:after="0"/>
              <w:ind w:right="-31" w:firstLine="567"/>
              <w:rPr>
                <w:rFonts w:ascii="Times New Roman" w:hAnsi="Times New Roman" w:cs="Times New Roman"/>
                <w:b/>
                <w:sz w:val="24"/>
                <w:szCs w:val="24"/>
              </w:rPr>
            </w:pP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4</w:t>
            </w:r>
            <w:r w:rsidRPr="00277D11">
              <w:rPr>
                <w:rFonts w:ascii="Times New Roman" w:hAnsi="Times New Roman" w:cs="Times New Roman"/>
                <w:sz w:val="24"/>
                <w:szCs w:val="24"/>
              </w:rPr>
              <w:t>.</w:t>
            </w:r>
          </w:p>
        </w:tc>
        <w:tc>
          <w:tcPr>
            <w:tcW w:w="3260" w:type="dxa"/>
            <w:tcBorders>
              <w:right w:val="single" w:sz="4" w:space="0" w:color="auto"/>
            </w:tcBorders>
          </w:tcPr>
          <w:p w:rsidR="00B87236" w:rsidRPr="00CC68C9"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«Расстройство аутичного спектра и другие ментальные нарушения»</w:t>
            </w:r>
          </w:p>
        </w:tc>
        <w:tc>
          <w:tcPr>
            <w:tcW w:w="3260" w:type="dxa"/>
            <w:tcBorders>
              <w:left w:val="single" w:sz="4" w:space="0" w:color="auto"/>
            </w:tcBorders>
          </w:tcPr>
          <w:p w:rsidR="00B87236" w:rsidRPr="00CC68C9"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Выступление на педагогическом часе</w:t>
            </w:r>
          </w:p>
        </w:tc>
        <w:tc>
          <w:tcPr>
            <w:tcW w:w="1701" w:type="dxa"/>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Декабрь</w:t>
            </w:r>
          </w:p>
        </w:tc>
        <w:tc>
          <w:tcPr>
            <w:tcW w:w="1276" w:type="dxa"/>
            <w:tcBorders>
              <w:right w:val="single" w:sz="4" w:space="0" w:color="auto"/>
            </w:tcBorders>
          </w:tcPr>
          <w:p w:rsidR="00B87236" w:rsidRPr="00277D11" w:rsidRDefault="00B87236" w:rsidP="00B87236">
            <w:pPr>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CC68C9" w:rsidRDefault="00B87236" w:rsidP="00B87236">
            <w:pPr>
              <w:spacing w:after="0"/>
              <w:ind w:right="-31"/>
              <w:rPr>
                <w:rFonts w:ascii="Times New Roman" w:hAnsi="Times New Roman" w:cs="Times New Roman"/>
                <w:sz w:val="24"/>
                <w:szCs w:val="24"/>
              </w:rPr>
            </w:pPr>
            <w:r w:rsidRPr="00CC68C9">
              <w:rPr>
                <w:rFonts w:ascii="Times New Roman" w:hAnsi="Times New Roman" w:cs="Times New Roman"/>
                <w:sz w:val="24"/>
                <w:szCs w:val="24"/>
              </w:rPr>
              <w:t>Повышение психологической компетентности воспитателей.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5</w:t>
            </w:r>
            <w:r w:rsidRPr="00277D11">
              <w:rPr>
                <w:rFonts w:ascii="Times New Roman" w:hAnsi="Times New Roman" w:cs="Times New Roman"/>
                <w:sz w:val="24"/>
                <w:szCs w:val="24"/>
              </w:rPr>
              <w:t>.</w:t>
            </w:r>
          </w:p>
        </w:tc>
        <w:tc>
          <w:tcPr>
            <w:tcW w:w="3260" w:type="dxa"/>
            <w:tcBorders>
              <w:right w:val="single" w:sz="4" w:space="0" w:color="auto"/>
            </w:tcBorders>
          </w:tcPr>
          <w:p w:rsidR="00B87236" w:rsidRPr="00CC68C9" w:rsidRDefault="00B87236" w:rsidP="00DB7D69">
            <w:pPr>
              <w:spacing w:after="0"/>
              <w:ind w:right="-31"/>
              <w:rPr>
                <w:rFonts w:ascii="Times New Roman" w:hAnsi="Times New Roman" w:cs="Times New Roman"/>
                <w:sz w:val="24"/>
                <w:szCs w:val="24"/>
              </w:rPr>
            </w:pPr>
            <w:r>
              <w:rPr>
                <w:rFonts w:ascii="Times New Roman" w:hAnsi="Times New Roman" w:cs="Times New Roman"/>
                <w:sz w:val="24"/>
                <w:szCs w:val="24"/>
              </w:rPr>
              <w:t>«</w:t>
            </w:r>
            <w:r w:rsidR="00DB7D69">
              <w:rPr>
                <w:rFonts w:ascii="Times New Roman" w:hAnsi="Times New Roman" w:cs="Times New Roman"/>
                <w:sz w:val="24"/>
                <w:szCs w:val="24"/>
              </w:rPr>
              <w:t>Влияние типа нервной деятельности детей на их взаимодействие со взрослыми</w:t>
            </w:r>
            <w:r>
              <w:rPr>
                <w:rFonts w:ascii="Times New Roman" w:hAnsi="Times New Roman" w:cs="Times New Roman"/>
                <w:sz w:val="24"/>
                <w:szCs w:val="24"/>
              </w:rPr>
              <w:t>»</w:t>
            </w:r>
          </w:p>
        </w:tc>
        <w:tc>
          <w:tcPr>
            <w:tcW w:w="3260" w:type="dxa"/>
            <w:tcBorders>
              <w:left w:val="single" w:sz="4" w:space="0" w:color="auto"/>
            </w:tcBorders>
          </w:tcPr>
          <w:p w:rsidR="00B87236" w:rsidRPr="00CC68C9"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Консультация для воспитателей</w:t>
            </w:r>
          </w:p>
        </w:tc>
        <w:tc>
          <w:tcPr>
            <w:tcW w:w="1701"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Февраль</w:t>
            </w:r>
          </w:p>
        </w:tc>
        <w:tc>
          <w:tcPr>
            <w:tcW w:w="1276" w:type="dxa"/>
            <w:tcBorders>
              <w:right w:val="single" w:sz="4" w:space="0" w:color="auto"/>
            </w:tcBorders>
          </w:tcPr>
          <w:p w:rsidR="00B87236" w:rsidRPr="00277D11" w:rsidRDefault="00B87236" w:rsidP="00B87236">
            <w:pPr>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6</w:t>
            </w:r>
            <w:r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B87236">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«Страхи и пути их преодоления в раннем детском возрасте»</w:t>
            </w:r>
          </w:p>
        </w:tc>
        <w:tc>
          <w:tcPr>
            <w:tcW w:w="3260" w:type="dxa"/>
            <w:tcBorders>
              <w:left w:val="single" w:sz="4" w:space="0" w:color="auto"/>
            </w:tcBorders>
          </w:tcPr>
          <w:p w:rsidR="00B87236" w:rsidRPr="00CC68C9"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Подбор материала и выпуск буклетов</w:t>
            </w:r>
          </w:p>
        </w:tc>
        <w:tc>
          <w:tcPr>
            <w:tcW w:w="1701"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Март</w:t>
            </w:r>
          </w:p>
        </w:tc>
        <w:tc>
          <w:tcPr>
            <w:tcW w:w="1276" w:type="dxa"/>
            <w:tcBorders>
              <w:right w:val="single" w:sz="4" w:space="0" w:color="auto"/>
            </w:tcBorders>
          </w:tcPr>
          <w:p w:rsidR="00B87236" w:rsidRPr="00277D11" w:rsidRDefault="00B87236" w:rsidP="00B87236">
            <w:pPr>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7</w:t>
            </w:r>
            <w:r w:rsidRPr="00277D11">
              <w:rPr>
                <w:rFonts w:ascii="Times New Roman" w:hAnsi="Times New Roman" w:cs="Times New Roman"/>
                <w:sz w:val="24"/>
                <w:szCs w:val="24"/>
              </w:rPr>
              <w:t>.</w:t>
            </w:r>
          </w:p>
        </w:tc>
        <w:tc>
          <w:tcPr>
            <w:tcW w:w="3260" w:type="dxa"/>
            <w:tcBorders>
              <w:right w:val="single" w:sz="4" w:space="0" w:color="auto"/>
            </w:tcBorders>
          </w:tcPr>
          <w:p w:rsidR="00B87236" w:rsidRPr="00CC68C9" w:rsidRDefault="00DB7D69" w:rsidP="00B87236">
            <w:pPr>
              <w:spacing w:before="100" w:beforeAutospacing="1" w:after="100" w:afterAutospacing="1"/>
              <w:ind w:right="-31"/>
              <w:rPr>
                <w:rFonts w:ascii="Times New Roman" w:hAnsi="Times New Roman" w:cs="Times New Roman"/>
                <w:sz w:val="24"/>
                <w:szCs w:val="24"/>
              </w:rPr>
            </w:pPr>
            <w:r>
              <w:rPr>
                <w:rFonts w:ascii="Times New Roman" w:hAnsi="Times New Roman" w:cs="Times New Roman"/>
                <w:sz w:val="24"/>
                <w:szCs w:val="24"/>
              </w:rPr>
              <w:t>«Познавательное развитие дошкольников»</w:t>
            </w:r>
          </w:p>
        </w:tc>
        <w:tc>
          <w:tcPr>
            <w:tcW w:w="3260" w:type="dxa"/>
            <w:tcBorders>
              <w:left w:val="single" w:sz="4" w:space="0" w:color="auto"/>
            </w:tcBorders>
          </w:tcPr>
          <w:p w:rsidR="00B87236" w:rsidRPr="00E97BB1" w:rsidRDefault="00DB7D69" w:rsidP="00B87236">
            <w:pPr>
              <w:spacing w:after="0"/>
              <w:ind w:right="-31"/>
              <w:rPr>
                <w:rFonts w:ascii="Times New Roman" w:hAnsi="Times New Roman" w:cs="Times New Roman"/>
                <w:sz w:val="24"/>
                <w:szCs w:val="24"/>
              </w:rPr>
            </w:pPr>
            <w:r>
              <w:rPr>
                <w:rFonts w:ascii="Times New Roman" w:hAnsi="Times New Roman" w:cs="Times New Roman"/>
                <w:sz w:val="24"/>
                <w:szCs w:val="24"/>
              </w:rPr>
              <w:t>Консультация для воспитателей</w:t>
            </w:r>
          </w:p>
        </w:tc>
        <w:tc>
          <w:tcPr>
            <w:tcW w:w="1701"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Borders>
              <w:right w:val="single" w:sz="4" w:space="0" w:color="auto"/>
            </w:tcBorders>
          </w:tcPr>
          <w:p w:rsidR="00B87236" w:rsidRPr="00277D11" w:rsidRDefault="00B87236" w:rsidP="00B87236">
            <w:pPr>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8</w:t>
            </w:r>
            <w:r w:rsidRPr="00277D11">
              <w:rPr>
                <w:rFonts w:ascii="Times New Roman" w:hAnsi="Times New Roman" w:cs="Times New Roman"/>
                <w:sz w:val="24"/>
                <w:szCs w:val="24"/>
              </w:rPr>
              <w:t>.</w:t>
            </w:r>
          </w:p>
        </w:tc>
        <w:tc>
          <w:tcPr>
            <w:tcW w:w="3260" w:type="dxa"/>
            <w:tcBorders>
              <w:right w:val="single" w:sz="4" w:space="0" w:color="auto"/>
            </w:tcBorders>
          </w:tcPr>
          <w:p w:rsidR="00B87236" w:rsidRPr="00E97BB1" w:rsidRDefault="00B87236" w:rsidP="00B87236">
            <w:pPr>
              <w:spacing w:after="0"/>
              <w:ind w:right="-31"/>
              <w:rPr>
                <w:rFonts w:ascii="Times New Roman" w:hAnsi="Times New Roman" w:cs="Times New Roman"/>
                <w:sz w:val="24"/>
                <w:szCs w:val="24"/>
              </w:rPr>
            </w:pPr>
            <w:r w:rsidRPr="00E97BB1">
              <w:rPr>
                <w:rFonts w:ascii="Times New Roman" w:hAnsi="Times New Roman" w:cs="Times New Roman"/>
                <w:sz w:val="24"/>
                <w:szCs w:val="24"/>
              </w:rPr>
              <w:t xml:space="preserve">Результаты психологической диагностики детей в </w:t>
            </w:r>
            <w:r w:rsidR="00DB7D69">
              <w:rPr>
                <w:rFonts w:ascii="Times New Roman" w:hAnsi="Times New Roman" w:cs="Times New Roman"/>
                <w:sz w:val="24"/>
                <w:szCs w:val="24"/>
              </w:rPr>
              <w:t>подготовительной</w:t>
            </w:r>
            <w:r>
              <w:rPr>
                <w:rFonts w:ascii="Times New Roman" w:hAnsi="Times New Roman" w:cs="Times New Roman"/>
                <w:sz w:val="24"/>
                <w:szCs w:val="24"/>
              </w:rPr>
              <w:t>кшколе группе (итоги диагностики</w:t>
            </w:r>
            <w:r w:rsidRPr="00E97BB1">
              <w:rPr>
                <w:rFonts w:ascii="Times New Roman" w:hAnsi="Times New Roman" w:cs="Times New Roman"/>
                <w:sz w:val="24"/>
                <w:szCs w:val="24"/>
              </w:rPr>
              <w:t>)</w:t>
            </w:r>
          </w:p>
        </w:tc>
        <w:tc>
          <w:tcPr>
            <w:tcW w:w="3260" w:type="dxa"/>
            <w:tcBorders>
              <w:left w:val="single" w:sz="4" w:space="0" w:color="auto"/>
            </w:tcBorders>
          </w:tcPr>
          <w:p w:rsidR="00B87236" w:rsidRPr="00E97BB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Беседа с воспитателями подготовительной группы</w:t>
            </w:r>
          </w:p>
        </w:tc>
        <w:tc>
          <w:tcPr>
            <w:tcW w:w="1701"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Май</w:t>
            </w:r>
          </w:p>
        </w:tc>
        <w:tc>
          <w:tcPr>
            <w:tcW w:w="1276" w:type="dxa"/>
            <w:tcBorders>
              <w:right w:val="single" w:sz="4" w:space="0" w:color="auto"/>
            </w:tcBorders>
          </w:tcPr>
          <w:p w:rsidR="00B87236" w:rsidRPr="00277D11" w:rsidRDefault="00B87236" w:rsidP="00B87236">
            <w:pPr>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Анализ результатов диагностики</w:t>
            </w:r>
            <w:r>
              <w:rPr>
                <w:rStyle w:val="c2"/>
                <w:rFonts w:ascii="Times New Roman" w:hAnsi="Times New Roman"/>
                <w:color w:val="000000"/>
                <w:sz w:val="24"/>
                <w:szCs w:val="24"/>
              </w:rPr>
              <w:t xml:space="preserve"> готовности к школьному обучению.</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9</w:t>
            </w:r>
            <w:r w:rsidRPr="00277D11">
              <w:rPr>
                <w:rFonts w:ascii="Times New Roman" w:hAnsi="Times New Roman" w:cs="Times New Roman"/>
                <w:sz w:val="24"/>
                <w:szCs w:val="24"/>
              </w:rPr>
              <w:t>.</w:t>
            </w:r>
          </w:p>
        </w:tc>
        <w:tc>
          <w:tcPr>
            <w:tcW w:w="3260" w:type="dxa"/>
            <w:tcBorders>
              <w:right w:val="single" w:sz="4" w:space="0" w:color="auto"/>
            </w:tcBorders>
          </w:tcPr>
          <w:p w:rsidR="00B87236" w:rsidRPr="00E97BB1" w:rsidRDefault="00B87236" w:rsidP="00B87236">
            <w:pPr>
              <w:spacing w:after="0"/>
              <w:ind w:right="-31"/>
              <w:rPr>
                <w:rFonts w:ascii="Times New Roman" w:hAnsi="Times New Roman" w:cs="Times New Roman"/>
                <w:sz w:val="24"/>
                <w:szCs w:val="24"/>
              </w:rPr>
            </w:pPr>
            <w:r w:rsidRPr="00E97BB1">
              <w:rPr>
                <w:rFonts w:ascii="Times New Roman" w:hAnsi="Times New Roman" w:cs="Times New Roman"/>
                <w:sz w:val="24"/>
                <w:szCs w:val="24"/>
              </w:rPr>
              <w:t xml:space="preserve">Индивидуальные консультации с воспитателями по вопросам </w:t>
            </w:r>
            <w:r w:rsidRPr="00E97BB1">
              <w:rPr>
                <w:rFonts w:ascii="Times New Roman" w:hAnsi="Times New Roman" w:cs="Times New Roman"/>
                <w:sz w:val="24"/>
                <w:szCs w:val="24"/>
              </w:rPr>
              <w:lastRenderedPageBreak/>
              <w:t>воспитания и обучения детей</w:t>
            </w:r>
          </w:p>
        </w:tc>
        <w:tc>
          <w:tcPr>
            <w:tcW w:w="3260" w:type="dxa"/>
            <w:tcBorders>
              <w:left w:val="single" w:sz="4" w:space="0" w:color="auto"/>
            </w:tcBorders>
          </w:tcPr>
          <w:p w:rsidR="00B87236" w:rsidRPr="00E97BB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Консультации для воспитателей</w:t>
            </w:r>
          </w:p>
        </w:tc>
        <w:tc>
          <w:tcPr>
            <w:tcW w:w="1701" w:type="dxa"/>
          </w:tcPr>
          <w:p w:rsidR="00B87236" w:rsidRPr="00277D11" w:rsidRDefault="00B87236" w:rsidP="00B87236">
            <w:pPr>
              <w:spacing w:after="0"/>
              <w:ind w:right="-31"/>
              <w:rPr>
                <w:rFonts w:ascii="Times New Roman" w:hAnsi="Times New Roman" w:cs="Times New Roman"/>
                <w:b/>
                <w:sz w:val="24"/>
                <w:szCs w:val="24"/>
              </w:rPr>
            </w:pPr>
            <w:r>
              <w:rPr>
                <w:rFonts w:ascii="Times New Roman" w:hAnsi="Times New Roman" w:cs="Times New Roman"/>
                <w:sz w:val="24"/>
                <w:szCs w:val="24"/>
              </w:rPr>
              <w:t xml:space="preserve">В течение </w:t>
            </w:r>
            <w:r w:rsidRPr="00277D11">
              <w:rPr>
                <w:rFonts w:ascii="Times New Roman" w:hAnsi="Times New Roman" w:cs="Times New Roman"/>
                <w:sz w:val="24"/>
                <w:szCs w:val="24"/>
              </w:rPr>
              <w:t>года</w:t>
            </w:r>
          </w:p>
        </w:tc>
        <w:tc>
          <w:tcPr>
            <w:tcW w:w="1276" w:type="dxa"/>
            <w:tcBorders>
              <w:right w:val="single" w:sz="4" w:space="0" w:color="auto"/>
            </w:tcBorders>
          </w:tcPr>
          <w:p w:rsidR="00B87236" w:rsidRPr="00277D11" w:rsidRDefault="00B87236" w:rsidP="00B87236">
            <w:pPr>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Педагог </w:t>
            </w:r>
            <w:r w:rsidR="00DB7D69">
              <w:rPr>
                <w:rFonts w:ascii="Times New Roman" w:hAnsi="Times New Roman" w:cs="Times New Roman"/>
                <w:sz w:val="24"/>
                <w:szCs w:val="24"/>
              </w:rPr>
              <w:t>-</w:t>
            </w:r>
            <w:r w:rsidR="00DB7D69" w:rsidRPr="00277D11">
              <w:rPr>
                <w:rFonts w:ascii="Times New Roman" w:hAnsi="Times New Roman" w:cs="Times New Roman"/>
                <w:sz w:val="24"/>
                <w:szCs w:val="24"/>
              </w:rPr>
              <w:t xml:space="preserve"> п</w:t>
            </w:r>
            <w:r w:rsidRPr="00277D11">
              <w:rPr>
                <w:rFonts w:ascii="Times New Roman" w:hAnsi="Times New Roman" w:cs="Times New Roman"/>
                <w:sz w:val="24"/>
                <w:szCs w:val="24"/>
              </w:rPr>
              <w:t>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p>
        </w:tc>
      </w:tr>
      <w:tr w:rsidR="00B87236" w:rsidRPr="00277D11" w:rsidTr="00B87236">
        <w:tc>
          <w:tcPr>
            <w:tcW w:w="15168" w:type="dxa"/>
            <w:gridSpan w:val="6"/>
            <w:tcBorders>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Взаимодействие с родителями</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1.</w:t>
            </w:r>
          </w:p>
        </w:tc>
        <w:tc>
          <w:tcPr>
            <w:tcW w:w="3260"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Анкетирование: «Прогноз периода адаптации» </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Анкетирование родителей</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Сентябрь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Сравнительный анализ родительского прогноза и результатов адаптации ребенка.</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2.</w:t>
            </w:r>
          </w:p>
        </w:tc>
        <w:tc>
          <w:tcPr>
            <w:tcW w:w="3260"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 «Психологические особенности детей 3-4 лет. Кризис 3-х лет».</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Индивидуальные и групповые консультации.</w:t>
            </w:r>
          </w:p>
        </w:tc>
        <w:tc>
          <w:tcPr>
            <w:tcW w:w="1701" w:type="dxa"/>
          </w:tcPr>
          <w:p w:rsidR="00B87236" w:rsidRPr="00277D11" w:rsidRDefault="00B87236" w:rsidP="00B87236">
            <w:pPr>
              <w:spacing w:after="0"/>
              <w:ind w:right="-31"/>
              <w:rPr>
                <w:rFonts w:ascii="Times New Roman" w:hAnsi="Times New Roman" w:cs="Times New Roman"/>
                <w:b/>
                <w:sz w:val="24"/>
                <w:szCs w:val="24"/>
              </w:rPr>
            </w:pPr>
            <w:r>
              <w:rPr>
                <w:rFonts w:ascii="Times New Roman" w:hAnsi="Times New Roman" w:cs="Times New Roman"/>
                <w:sz w:val="24"/>
                <w:szCs w:val="24"/>
              </w:rPr>
              <w:t>Сентябрь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Показать родителям значимость проблемы адаптации,  включение ребенка в новую социальную среду. Возможности её решения.</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3.</w:t>
            </w:r>
          </w:p>
        </w:tc>
        <w:tc>
          <w:tcPr>
            <w:tcW w:w="3260"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Ознакомительная беседа с родителями вновь поступивших детей.</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Индивидуальные и групповые консультации.</w:t>
            </w:r>
          </w:p>
        </w:tc>
        <w:tc>
          <w:tcPr>
            <w:tcW w:w="1701" w:type="dxa"/>
          </w:tcPr>
          <w:p w:rsidR="00B87236"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Сентябрь</w:t>
            </w:r>
          </w:p>
          <w:p w:rsidR="00B87236"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Октябрь</w:t>
            </w:r>
          </w:p>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Ноябрь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Повышение психологической компетентности родителей.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4.</w:t>
            </w:r>
          </w:p>
        </w:tc>
        <w:tc>
          <w:tcPr>
            <w:tcW w:w="3260" w:type="dxa"/>
            <w:tcBorders>
              <w:right w:val="single" w:sz="4" w:space="0" w:color="auto"/>
            </w:tcBorders>
          </w:tcPr>
          <w:p w:rsidR="00B87236" w:rsidRPr="00277D11" w:rsidRDefault="00B87236" w:rsidP="00DB7D69">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w:t>
            </w:r>
            <w:r w:rsidR="00DB7D69">
              <w:rPr>
                <w:rStyle w:val="c2"/>
                <w:rFonts w:ascii="Times New Roman" w:hAnsi="Times New Roman"/>
                <w:color w:val="000000"/>
                <w:sz w:val="24"/>
                <w:szCs w:val="24"/>
              </w:rPr>
              <w:t>Как научить ребенка слушать с первого раза</w:t>
            </w:r>
            <w:r>
              <w:rPr>
                <w:rStyle w:val="c2"/>
                <w:rFonts w:ascii="Times New Roman" w:hAnsi="Times New Roman"/>
                <w:color w:val="000000"/>
                <w:sz w:val="24"/>
                <w:szCs w:val="24"/>
              </w:rPr>
              <w:t>»</w:t>
            </w:r>
          </w:p>
        </w:tc>
        <w:tc>
          <w:tcPr>
            <w:tcW w:w="3260" w:type="dxa"/>
            <w:tcBorders>
              <w:left w:val="single" w:sz="4" w:space="0" w:color="auto"/>
            </w:tcBorders>
          </w:tcPr>
          <w:p w:rsidR="00B87236" w:rsidRPr="00277D11" w:rsidRDefault="00DB7D69"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и групповые консультации.</w:t>
            </w:r>
          </w:p>
        </w:tc>
        <w:tc>
          <w:tcPr>
            <w:tcW w:w="1701"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Ноябрь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3C2D3F">
              <w:rPr>
                <w:rFonts w:ascii="Times New Roman" w:hAnsi="Times New Roman" w:cs="Times New Roman"/>
                <w:sz w:val="24"/>
                <w:szCs w:val="24"/>
              </w:rPr>
              <w:t>Повышение психологической компетентности родителей.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5.</w:t>
            </w:r>
          </w:p>
        </w:tc>
        <w:tc>
          <w:tcPr>
            <w:tcW w:w="3260" w:type="dxa"/>
            <w:tcBorders>
              <w:right w:val="single" w:sz="4" w:space="0" w:color="auto"/>
            </w:tcBorders>
          </w:tcPr>
          <w:p w:rsidR="00B87236" w:rsidRPr="00277D11" w:rsidRDefault="00B87236" w:rsidP="00DB7D69">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w:t>
            </w:r>
            <w:r w:rsidR="00DB7D69">
              <w:rPr>
                <w:rStyle w:val="c2"/>
                <w:rFonts w:ascii="Times New Roman" w:hAnsi="Times New Roman"/>
                <w:color w:val="000000"/>
                <w:sz w:val="24"/>
                <w:szCs w:val="24"/>
              </w:rPr>
              <w:t>Развития внимания у детей</w:t>
            </w:r>
            <w:r>
              <w:rPr>
                <w:rStyle w:val="c2"/>
                <w:rFonts w:ascii="Times New Roman" w:hAnsi="Times New Roman"/>
                <w:color w:val="000000"/>
                <w:sz w:val="24"/>
                <w:szCs w:val="24"/>
              </w:rPr>
              <w:t>»</w:t>
            </w:r>
          </w:p>
        </w:tc>
        <w:tc>
          <w:tcPr>
            <w:tcW w:w="3260" w:type="dxa"/>
            <w:tcBorders>
              <w:left w:val="single" w:sz="4" w:space="0" w:color="auto"/>
            </w:tcBorders>
          </w:tcPr>
          <w:p w:rsidR="00B87236" w:rsidRPr="00277D11" w:rsidRDefault="00DB7D69" w:rsidP="00DB7D69">
            <w:pPr>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консультации.</w:t>
            </w:r>
          </w:p>
        </w:tc>
        <w:tc>
          <w:tcPr>
            <w:tcW w:w="1701"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Декабрь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Pr>
                <w:rFonts w:ascii="Times New Roman" w:hAnsi="Times New Roman" w:cs="Times New Roman"/>
                <w:sz w:val="24"/>
                <w:szCs w:val="24"/>
              </w:rPr>
              <w:t>Предложить практические рекомендации (игры, упражнения) на развитие внимания детей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6.</w:t>
            </w:r>
          </w:p>
        </w:tc>
        <w:tc>
          <w:tcPr>
            <w:tcW w:w="3260" w:type="dxa"/>
            <w:tcBorders>
              <w:right w:val="single" w:sz="4" w:space="0" w:color="auto"/>
            </w:tcBorders>
          </w:tcPr>
          <w:p w:rsidR="00B87236" w:rsidRPr="00277D11" w:rsidRDefault="00B87236" w:rsidP="00FA25B7">
            <w:pPr>
              <w:spacing w:after="0"/>
              <w:ind w:right="-31"/>
              <w:rPr>
                <w:rFonts w:ascii="Times New Roman" w:hAnsi="Times New Roman" w:cs="Times New Roman"/>
                <w:color w:val="000000"/>
                <w:sz w:val="24"/>
                <w:szCs w:val="24"/>
              </w:rPr>
            </w:pPr>
            <w:r w:rsidRPr="00277D11">
              <w:rPr>
                <w:rFonts w:ascii="Times New Roman" w:hAnsi="Times New Roman"/>
                <w:sz w:val="24"/>
                <w:szCs w:val="24"/>
              </w:rPr>
              <w:t>«</w:t>
            </w:r>
            <w:r w:rsidR="00FA25B7">
              <w:rPr>
                <w:rFonts w:ascii="Times New Roman" w:hAnsi="Times New Roman"/>
                <w:sz w:val="24"/>
                <w:szCs w:val="24"/>
              </w:rPr>
              <w:t>Развитие мышление у дошкольников</w:t>
            </w:r>
            <w:r w:rsidRPr="00277D11">
              <w:rPr>
                <w:rFonts w:ascii="Times New Roman" w:hAnsi="Times New Roman"/>
                <w:sz w:val="24"/>
                <w:szCs w:val="24"/>
              </w:rPr>
              <w:t>».</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color w:val="000000"/>
                <w:sz w:val="24"/>
                <w:szCs w:val="24"/>
              </w:rPr>
            </w:pPr>
            <w:r w:rsidRPr="00277D11">
              <w:rPr>
                <w:rFonts w:ascii="Times New Roman" w:hAnsi="Times New Roman" w:cs="Times New Roman"/>
                <w:sz w:val="24"/>
                <w:szCs w:val="24"/>
              </w:rPr>
              <w:t>Родительское собрание в подготовит. группах (результаты диагностики) Анкетирование родителей  «Ваш ребенок скоро станет школьником».</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Январь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FA25B7" w:rsidP="00FA25B7">
            <w:pPr>
              <w:spacing w:after="0"/>
              <w:ind w:right="-31"/>
              <w:rPr>
                <w:rFonts w:ascii="Times New Roman" w:hAnsi="Times New Roman" w:cs="Times New Roman"/>
                <w:b/>
                <w:sz w:val="24"/>
                <w:szCs w:val="24"/>
              </w:rPr>
            </w:pPr>
            <w:r>
              <w:rPr>
                <w:rFonts w:ascii="Times New Roman" w:hAnsi="Times New Roman" w:cs="Times New Roman"/>
                <w:sz w:val="24"/>
                <w:szCs w:val="24"/>
              </w:rPr>
              <w:t>Предложить практические рекомендации (игры, упражнения) на развитие мышления детей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7.</w:t>
            </w:r>
          </w:p>
        </w:tc>
        <w:tc>
          <w:tcPr>
            <w:tcW w:w="3260" w:type="dxa"/>
            <w:tcBorders>
              <w:right w:val="single" w:sz="4" w:space="0" w:color="auto"/>
            </w:tcBorders>
          </w:tcPr>
          <w:p w:rsidR="00B87236" w:rsidRPr="00277D11" w:rsidRDefault="00FA25B7" w:rsidP="00B87236">
            <w:pPr>
              <w:spacing w:after="0"/>
              <w:ind w:right="-31"/>
              <w:rPr>
                <w:rFonts w:ascii="Times New Roman" w:hAnsi="Times New Roman" w:cs="Times New Roman"/>
                <w:sz w:val="24"/>
                <w:szCs w:val="24"/>
              </w:rPr>
            </w:pPr>
            <w:r>
              <w:rPr>
                <w:rFonts w:ascii="Times New Roman" w:hAnsi="Times New Roman" w:cs="Times New Roman"/>
                <w:sz w:val="24"/>
                <w:szCs w:val="24"/>
              </w:rPr>
              <w:t>«Развитие памяти у дошкольников»</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Индивидуальные и групповые консультации.</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Февраль</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FA25B7" w:rsidP="00FA25B7">
            <w:pPr>
              <w:spacing w:after="0"/>
              <w:ind w:right="-31"/>
              <w:rPr>
                <w:rFonts w:ascii="Times New Roman" w:hAnsi="Times New Roman" w:cs="Times New Roman"/>
                <w:b/>
                <w:sz w:val="24"/>
                <w:szCs w:val="24"/>
              </w:rPr>
            </w:pPr>
            <w:r>
              <w:rPr>
                <w:rFonts w:ascii="Times New Roman" w:hAnsi="Times New Roman" w:cs="Times New Roman"/>
                <w:sz w:val="24"/>
                <w:szCs w:val="24"/>
              </w:rPr>
              <w:t>Предложить практические рекомендации (игры, упражнения) на развитие памяти детей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8.</w:t>
            </w:r>
          </w:p>
        </w:tc>
        <w:tc>
          <w:tcPr>
            <w:tcW w:w="3260" w:type="dxa"/>
            <w:tcBorders>
              <w:right w:val="single" w:sz="4" w:space="0" w:color="auto"/>
            </w:tcBorders>
          </w:tcPr>
          <w:p w:rsidR="00B87236" w:rsidRPr="00277D11" w:rsidRDefault="00B87236" w:rsidP="00FA25B7">
            <w:pPr>
              <w:pStyle w:val="33"/>
              <w:spacing w:after="0" w:line="276" w:lineRule="auto"/>
              <w:ind w:left="0" w:right="-31"/>
              <w:rPr>
                <w:rFonts w:ascii="Times New Roman" w:hAnsi="Times New Roman"/>
                <w:sz w:val="24"/>
                <w:szCs w:val="24"/>
              </w:rPr>
            </w:pPr>
            <w:r w:rsidRPr="00277D11">
              <w:rPr>
                <w:rFonts w:ascii="Times New Roman" w:hAnsi="Times New Roman"/>
                <w:sz w:val="24"/>
                <w:szCs w:val="24"/>
              </w:rPr>
              <w:t>«Адаптация первоклассников к  школе».</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консультации. Буклет.</w:t>
            </w:r>
          </w:p>
        </w:tc>
        <w:tc>
          <w:tcPr>
            <w:tcW w:w="1701" w:type="dxa"/>
          </w:tcPr>
          <w:p w:rsidR="00B87236" w:rsidRPr="00277D11" w:rsidRDefault="00B87236" w:rsidP="00B87236">
            <w:pPr>
              <w:spacing w:after="0"/>
              <w:ind w:right="-31"/>
              <w:rPr>
                <w:rFonts w:ascii="Times New Roman" w:hAnsi="Times New Roman" w:cs="Times New Roman"/>
                <w:b/>
                <w:sz w:val="24"/>
                <w:szCs w:val="24"/>
              </w:rPr>
            </w:pPr>
            <w:r w:rsidRPr="00277D11">
              <w:rPr>
                <w:rFonts w:ascii="Times New Roman" w:hAnsi="Times New Roman" w:cs="Times New Roman"/>
                <w:sz w:val="24"/>
                <w:szCs w:val="24"/>
              </w:rPr>
              <w:t>Март</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Рекомендации родителям по адаптации ребенка к школе.</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10.</w:t>
            </w:r>
          </w:p>
        </w:tc>
        <w:tc>
          <w:tcPr>
            <w:tcW w:w="3260" w:type="dxa"/>
            <w:tcBorders>
              <w:right w:val="single" w:sz="4" w:space="0" w:color="auto"/>
            </w:tcBorders>
          </w:tcPr>
          <w:p w:rsidR="00B87236" w:rsidRPr="003C2D3F" w:rsidRDefault="00FA25B7" w:rsidP="00B87236">
            <w:pPr>
              <w:tabs>
                <w:tab w:val="num" w:pos="1515"/>
              </w:tabs>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 xml:space="preserve">Знакомство родителей с итогами диагностики мотивационной готовности </w:t>
            </w:r>
            <w:r w:rsidRPr="00277D11">
              <w:rPr>
                <w:rStyle w:val="c2"/>
                <w:rFonts w:ascii="Times New Roman" w:hAnsi="Times New Roman"/>
                <w:color w:val="000000"/>
                <w:sz w:val="24"/>
                <w:szCs w:val="24"/>
              </w:rPr>
              <w:lastRenderedPageBreak/>
              <w:t>детей к школе.</w:t>
            </w:r>
          </w:p>
        </w:tc>
        <w:tc>
          <w:tcPr>
            <w:tcW w:w="3260" w:type="dxa"/>
            <w:tcBorders>
              <w:left w:val="single" w:sz="4" w:space="0" w:color="auto"/>
            </w:tcBorders>
          </w:tcPr>
          <w:p w:rsidR="00B87236" w:rsidRPr="00277D11" w:rsidRDefault="00FA25B7" w:rsidP="00FA25B7">
            <w:pPr>
              <w:spacing w:after="0"/>
              <w:ind w:right="-31"/>
              <w:rPr>
                <w:rFonts w:ascii="Times New Roman" w:hAnsi="Times New Roman" w:cs="Times New Roman"/>
                <w:sz w:val="24"/>
                <w:szCs w:val="24"/>
              </w:rPr>
            </w:pPr>
            <w:r w:rsidRPr="00277D11">
              <w:rPr>
                <w:rFonts w:ascii="Times New Roman" w:hAnsi="Times New Roman" w:cs="Times New Roman"/>
                <w:sz w:val="24"/>
                <w:szCs w:val="24"/>
              </w:rPr>
              <w:lastRenderedPageBreak/>
              <w:t xml:space="preserve">Индивидуальные и групповые консультации </w:t>
            </w:r>
          </w:p>
        </w:tc>
        <w:tc>
          <w:tcPr>
            <w:tcW w:w="1701" w:type="dxa"/>
          </w:tcPr>
          <w:p w:rsidR="00B87236" w:rsidRPr="00277D11" w:rsidRDefault="00FA25B7" w:rsidP="00B87236">
            <w:pPr>
              <w:spacing w:after="0"/>
              <w:ind w:right="-31"/>
              <w:rPr>
                <w:rFonts w:ascii="Times New Roman" w:hAnsi="Times New Roman" w:cs="Times New Roman"/>
                <w:sz w:val="24"/>
                <w:szCs w:val="24"/>
              </w:rPr>
            </w:pPr>
            <w:r>
              <w:rPr>
                <w:rFonts w:ascii="Times New Roman" w:hAnsi="Times New Roman" w:cs="Times New Roman"/>
                <w:sz w:val="24"/>
                <w:szCs w:val="24"/>
              </w:rPr>
              <w:t>Апрель-</w:t>
            </w:r>
            <w:r w:rsidR="00B87236" w:rsidRPr="00277D11">
              <w:rPr>
                <w:rFonts w:ascii="Times New Roman" w:hAnsi="Times New Roman" w:cs="Times New Roman"/>
                <w:sz w:val="24"/>
                <w:szCs w:val="24"/>
              </w:rPr>
              <w:t>Май</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FA25B7"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11</w:t>
            </w:r>
            <w:r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B87236">
            <w:pPr>
              <w:pStyle w:val="af3"/>
              <w:spacing w:before="0" w:after="0" w:line="276" w:lineRule="auto"/>
              <w:ind w:right="-31"/>
              <w:rPr>
                <w:rFonts w:cs="Times New Roman"/>
              </w:rPr>
            </w:pPr>
            <w:r w:rsidRPr="00277D11">
              <w:rPr>
                <w:rStyle w:val="c2"/>
                <w:color w:val="000000"/>
              </w:rPr>
              <w:t>Участие в оформлении родительского уголка в группах детского сада.</w:t>
            </w:r>
          </w:p>
        </w:tc>
        <w:tc>
          <w:tcPr>
            <w:tcW w:w="3260" w:type="dxa"/>
            <w:tcBorders>
              <w:left w:val="single" w:sz="4" w:space="0" w:color="auto"/>
            </w:tcBorders>
          </w:tcPr>
          <w:p w:rsidR="00B87236" w:rsidRPr="00277D11" w:rsidRDefault="00B87236" w:rsidP="00FA25B7">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Оформление стенда </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r>
      <w:tr w:rsidR="00B87236" w:rsidRPr="00277D11" w:rsidTr="004D141A">
        <w:tc>
          <w:tcPr>
            <w:tcW w:w="993" w:type="dxa"/>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12</w:t>
            </w:r>
            <w:r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Индивидуальные консультации с родителями по вопросам воспитания и обучения детей.</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и групповые консультации</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r>
      <w:tr w:rsidR="00B87236" w:rsidRPr="00277D11" w:rsidTr="00B87236">
        <w:tc>
          <w:tcPr>
            <w:tcW w:w="15168" w:type="dxa"/>
            <w:gridSpan w:val="6"/>
            <w:tcBorders>
              <w:right w:val="single" w:sz="4" w:space="0" w:color="auto"/>
            </w:tcBorders>
            <w:vAlign w:val="center"/>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Взаимодействие с узкими специалистами</w:t>
            </w:r>
          </w:p>
        </w:tc>
      </w:tr>
      <w:tr w:rsidR="00B87236" w:rsidRPr="00277D11" w:rsidTr="004D141A">
        <w:tc>
          <w:tcPr>
            <w:tcW w:w="993" w:type="dxa"/>
            <w:vAlign w:val="center"/>
          </w:tcPr>
          <w:p w:rsidR="00B87236" w:rsidRPr="00277D11" w:rsidRDefault="00FA25B7" w:rsidP="00B87236">
            <w:pPr>
              <w:spacing w:after="0"/>
              <w:ind w:right="-31"/>
              <w:rPr>
                <w:rFonts w:ascii="Times New Roman" w:hAnsi="Times New Roman" w:cs="Times New Roman"/>
                <w:sz w:val="24"/>
                <w:szCs w:val="24"/>
              </w:rPr>
            </w:pPr>
            <w:r>
              <w:rPr>
                <w:rFonts w:ascii="Times New Roman" w:hAnsi="Times New Roman" w:cs="Times New Roman"/>
                <w:sz w:val="24"/>
                <w:szCs w:val="24"/>
              </w:rPr>
              <w:t>1</w:t>
            </w:r>
            <w:r w:rsidR="00B87236"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FA25B7">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Совместные заседания психологов </w:t>
            </w:r>
            <w:r w:rsidR="00FA25B7">
              <w:rPr>
                <w:rFonts w:ascii="Times New Roman" w:hAnsi="Times New Roman" w:cs="Times New Roman"/>
                <w:sz w:val="24"/>
                <w:szCs w:val="24"/>
              </w:rPr>
              <w:t>и социальных педагогов</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Совещания, заседания, выступления, открытые уроки и т.д.</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1276" w:type="dxa"/>
            <w:tcBorders>
              <w:right w:val="single" w:sz="4" w:space="0" w:color="auto"/>
            </w:tcBorders>
          </w:tcPr>
          <w:p w:rsidR="00B87236" w:rsidRPr="00277D11" w:rsidRDefault="00B87236" w:rsidP="00FA25B7">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Психологи </w:t>
            </w:r>
            <w:r w:rsidR="00FA25B7">
              <w:rPr>
                <w:rFonts w:ascii="Times New Roman" w:hAnsi="Times New Roman" w:cs="Times New Roman"/>
                <w:sz w:val="24"/>
                <w:szCs w:val="24"/>
              </w:rPr>
              <w:t>и соц. педагоги</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Обмен опытом.</w:t>
            </w:r>
          </w:p>
        </w:tc>
      </w:tr>
      <w:tr w:rsidR="00B87236" w:rsidRPr="00277D11" w:rsidTr="004D141A">
        <w:tc>
          <w:tcPr>
            <w:tcW w:w="993" w:type="dxa"/>
            <w:vAlign w:val="center"/>
          </w:tcPr>
          <w:p w:rsidR="00B87236" w:rsidRPr="00277D11" w:rsidRDefault="00FA25B7" w:rsidP="00B87236">
            <w:pPr>
              <w:spacing w:after="0"/>
              <w:ind w:right="-31"/>
              <w:rPr>
                <w:rFonts w:ascii="Times New Roman" w:hAnsi="Times New Roman" w:cs="Times New Roman"/>
                <w:sz w:val="24"/>
                <w:szCs w:val="24"/>
              </w:rPr>
            </w:pPr>
            <w:r>
              <w:rPr>
                <w:rFonts w:ascii="Times New Roman" w:hAnsi="Times New Roman" w:cs="Times New Roman"/>
                <w:sz w:val="24"/>
                <w:szCs w:val="24"/>
              </w:rPr>
              <w:t>2</w:t>
            </w:r>
            <w:r w:rsidR="00B87236" w:rsidRPr="00277D11">
              <w:rPr>
                <w:rFonts w:ascii="Times New Roman" w:hAnsi="Times New Roman" w:cs="Times New Roman"/>
                <w:sz w:val="24"/>
                <w:szCs w:val="24"/>
              </w:rPr>
              <w:t>.</w:t>
            </w:r>
          </w:p>
        </w:tc>
        <w:tc>
          <w:tcPr>
            <w:tcW w:w="3260" w:type="dxa"/>
            <w:tcBorders>
              <w:right w:val="single" w:sz="4" w:space="0" w:color="auto"/>
            </w:tcBorders>
          </w:tcPr>
          <w:p w:rsidR="00B87236" w:rsidRPr="00277D11" w:rsidRDefault="00B87236" w:rsidP="00FA25B7">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Совещания и семинары </w:t>
            </w:r>
          </w:p>
        </w:tc>
        <w:tc>
          <w:tcPr>
            <w:tcW w:w="3260" w:type="dxa"/>
            <w:tcBorders>
              <w:lef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Совещания, заседания, выступления,  и  т.д.</w:t>
            </w:r>
          </w:p>
        </w:tc>
        <w:tc>
          <w:tcPr>
            <w:tcW w:w="1701" w:type="dxa"/>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1276"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Управление образованием.</w:t>
            </w:r>
          </w:p>
        </w:tc>
        <w:tc>
          <w:tcPr>
            <w:tcW w:w="4678" w:type="dxa"/>
            <w:tcBorders>
              <w:right w:val="single" w:sz="4" w:space="0" w:color="auto"/>
            </w:tcBorders>
          </w:tcPr>
          <w:p w:rsidR="00B87236" w:rsidRPr="00277D11" w:rsidRDefault="00B87236" w:rsidP="00B87236">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и обмен опытом.</w:t>
            </w:r>
          </w:p>
        </w:tc>
      </w:tr>
    </w:tbl>
    <w:p w:rsidR="00FA25B7" w:rsidRDefault="00FA25B7" w:rsidP="00FA25B7">
      <w:pPr>
        <w:spacing w:after="0"/>
        <w:ind w:left="567" w:right="-31"/>
        <w:rPr>
          <w:rFonts w:ascii="Times New Roman" w:hAnsi="Times New Roman" w:cs="Times New Roman"/>
          <w:b/>
          <w:sz w:val="24"/>
          <w:szCs w:val="24"/>
          <w:lang w:eastAsia="ar-SA"/>
        </w:rPr>
      </w:pPr>
    </w:p>
    <w:p w:rsidR="004D141A" w:rsidRDefault="004D141A" w:rsidP="00FA25B7">
      <w:pPr>
        <w:spacing w:after="0"/>
        <w:ind w:left="567" w:right="-31"/>
        <w:rPr>
          <w:rFonts w:ascii="Times New Roman" w:hAnsi="Times New Roman" w:cs="Times New Roman"/>
          <w:b/>
          <w:sz w:val="24"/>
          <w:szCs w:val="24"/>
          <w:lang w:eastAsia="ar-SA"/>
        </w:rPr>
      </w:pPr>
    </w:p>
    <w:p w:rsidR="004D141A" w:rsidRDefault="004D141A" w:rsidP="00FA25B7">
      <w:pPr>
        <w:spacing w:after="0"/>
        <w:ind w:left="567" w:right="-31"/>
        <w:rPr>
          <w:rFonts w:ascii="Times New Roman" w:hAnsi="Times New Roman" w:cs="Times New Roman"/>
          <w:b/>
          <w:sz w:val="24"/>
          <w:szCs w:val="24"/>
          <w:lang w:eastAsia="ar-SA"/>
        </w:rPr>
      </w:pPr>
    </w:p>
    <w:p w:rsidR="004D141A" w:rsidRDefault="004D141A" w:rsidP="00FA25B7">
      <w:pPr>
        <w:spacing w:after="0"/>
        <w:ind w:left="567" w:right="-31"/>
        <w:rPr>
          <w:rFonts w:ascii="Times New Roman" w:hAnsi="Times New Roman" w:cs="Times New Roman"/>
          <w:b/>
          <w:sz w:val="24"/>
          <w:szCs w:val="24"/>
          <w:lang w:eastAsia="ar-SA"/>
        </w:rPr>
      </w:pPr>
    </w:p>
    <w:p w:rsidR="004D141A" w:rsidRDefault="004D141A" w:rsidP="00FA25B7">
      <w:pPr>
        <w:spacing w:after="0"/>
        <w:ind w:left="567" w:right="-31"/>
        <w:rPr>
          <w:rFonts w:ascii="Times New Roman" w:hAnsi="Times New Roman" w:cs="Times New Roman"/>
          <w:b/>
          <w:sz w:val="24"/>
          <w:szCs w:val="24"/>
          <w:lang w:eastAsia="ar-SA"/>
        </w:rPr>
      </w:pPr>
    </w:p>
    <w:p w:rsidR="004D141A" w:rsidRDefault="004D141A" w:rsidP="00FA25B7">
      <w:pPr>
        <w:spacing w:after="0"/>
        <w:ind w:left="567" w:right="-31"/>
        <w:rPr>
          <w:rFonts w:ascii="Times New Roman" w:hAnsi="Times New Roman" w:cs="Times New Roman"/>
          <w:b/>
          <w:sz w:val="24"/>
          <w:szCs w:val="24"/>
          <w:lang w:eastAsia="ar-SA"/>
        </w:rPr>
      </w:pPr>
    </w:p>
    <w:p w:rsidR="00B87236" w:rsidRPr="00277D11" w:rsidRDefault="002A7445" w:rsidP="004D141A">
      <w:pPr>
        <w:numPr>
          <w:ilvl w:val="1"/>
          <w:numId w:val="10"/>
        </w:numPr>
        <w:spacing w:after="0" w:line="240" w:lineRule="auto"/>
        <w:ind w:left="0" w:right="-31" w:firstLine="567"/>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Календарное планирование на 202</w:t>
      </w:r>
      <w:r w:rsidR="00892559">
        <w:rPr>
          <w:rFonts w:ascii="Times New Roman" w:hAnsi="Times New Roman" w:cs="Times New Roman"/>
          <w:b/>
          <w:sz w:val="24"/>
          <w:szCs w:val="24"/>
          <w:lang w:eastAsia="ar-SA"/>
        </w:rPr>
        <w:t>3</w:t>
      </w:r>
      <w:r>
        <w:rPr>
          <w:rFonts w:ascii="Times New Roman" w:hAnsi="Times New Roman" w:cs="Times New Roman"/>
          <w:b/>
          <w:sz w:val="24"/>
          <w:szCs w:val="24"/>
          <w:lang w:eastAsia="ar-SA"/>
        </w:rPr>
        <w:t>-202</w:t>
      </w:r>
      <w:r w:rsidR="00892559">
        <w:rPr>
          <w:rFonts w:ascii="Times New Roman" w:hAnsi="Times New Roman" w:cs="Times New Roman"/>
          <w:b/>
          <w:sz w:val="24"/>
          <w:szCs w:val="24"/>
          <w:lang w:eastAsia="ar-SA"/>
        </w:rPr>
        <w:t>4</w:t>
      </w:r>
      <w:r w:rsidR="00FA25B7">
        <w:rPr>
          <w:rFonts w:ascii="Times New Roman" w:hAnsi="Times New Roman" w:cs="Times New Roman"/>
          <w:b/>
          <w:sz w:val="24"/>
          <w:szCs w:val="24"/>
          <w:lang w:eastAsia="ar-SA"/>
        </w:rPr>
        <w:t xml:space="preserve"> уч.</w:t>
      </w:r>
      <w:r w:rsidR="00B87236" w:rsidRPr="00277D11">
        <w:rPr>
          <w:rFonts w:ascii="Times New Roman" w:hAnsi="Times New Roman" w:cs="Times New Roman"/>
          <w:b/>
          <w:sz w:val="24"/>
          <w:szCs w:val="24"/>
          <w:lang w:eastAsia="ar-SA"/>
        </w:rPr>
        <w:t xml:space="preserve"> год</w:t>
      </w:r>
    </w:p>
    <w:p w:rsidR="00FA25B7" w:rsidRDefault="00FA25B7" w:rsidP="004D141A">
      <w:pPr>
        <w:spacing w:after="0"/>
        <w:ind w:right="-31"/>
        <w:rPr>
          <w:rFonts w:ascii="Times New Roman" w:hAnsi="Times New Roman" w:cs="Times New Roman"/>
          <w:b/>
          <w:sz w:val="24"/>
          <w:szCs w:val="24"/>
          <w:lang w:eastAsia="ar-SA"/>
        </w:rPr>
      </w:pPr>
    </w:p>
    <w:tbl>
      <w:tblPr>
        <w:tblpPr w:leftFromText="180" w:rightFromText="180" w:vertAnchor="text" w:horzAnchor="margin" w:tblpY="-35"/>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820"/>
        <w:gridCol w:w="3260"/>
        <w:gridCol w:w="142"/>
        <w:gridCol w:w="3436"/>
        <w:gridCol w:w="2693"/>
      </w:tblGrid>
      <w:tr w:rsidR="00FA25B7" w:rsidRPr="00277D11" w:rsidTr="004D141A">
        <w:trPr>
          <w:cantSplit/>
          <w:trHeight w:val="980"/>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Месяц</w:t>
            </w:r>
          </w:p>
        </w:tc>
        <w:tc>
          <w:tcPr>
            <w:tcW w:w="4820" w:type="dxa"/>
            <w:tcBorders>
              <w:left w:val="single" w:sz="4" w:space="0" w:color="auto"/>
            </w:tcBorders>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Взаимодействие с воспитанниками</w:t>
            </w:r>
          </w:p>
        </w:tc>
        <w:tc>
          <w:tcPr>
            <w:tcW w:w="3402" w:type="dxa"/>
            <w:gridSpan w:val="2"/>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Взаимодействие с педагогическим коллективом</w:t>
            </w:r>
          </w:p>
        </w:tc>
        <w:tc>
          <w:tcPr>
            <w:tcW w:w="3436" w:type="dxa"/>
            <w:tcBorders>
              <w:right w:val="single" w:sz="4" w:space="0" w:color="auto"/>
            </w:tcBorders>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Взаимодействие с родителями</w:t>
            </w:r>
          </w:p>
        </w:tc>
        <w:tc>
          <w:tcPr>
            <w:tcW w:w="2693" w:type="dxa"/>
            <w:tcBorders>
              <w:right w:val="single" w:sz="4" w:space="0" w:color="auto"/>
            </w:tcBorders>
          </w:tcPr>
          <w:p w:rsidR="00FA25B7" w:rsidRPr="00277D11" w:rsidRDefault="00FA25B7" w:rsidP="00FA25B7">
            <w:pPr>
              <w:spacing w:after="0"/>
              <w:ind w:right="-31"/>
              <w:rPr>
                <w:rFonts w:ascii="Times New Roman" w:hAnsi="Times New Roman" w:cs="Times New Roman"/>
                <w:b/>
                <w:sz w:val="24"/>
                <w:szCs w:val="24"/>
              </w:rPr>
            </w:pPr>
            <w:r w:rsidRPr="00277D11">
              <w:rPr>
                <w:rFonts w:ascii="Times New Roman" w:hAnsi="Times New Roman" w:cs="Times New Roman"/>
                <w:b/>
                <w:sz w:val="24"/>
                <w:szCs w:val="24"/>
              </w:rPr>
              <w:t>Взаимодействие с узкими специалистами</w:t>
            </w:r>
          </w:p>
        </w:tc>
      </w:tr>
      <w:tr w:rsidR="00FA25B7" w:rsidRPr="00277D11" w:rsidTr="004D141A">
        <w:trPr>
          <w:cantSplit/>
          <w:trHeight w:val="1134"/>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Сентябрь</w:t>
            </w:r>
          </w:p>
        </w:tc>
        <w:tc>
          <w:tcPr>
            <w:tcW w:w="4820" w:type="dxa"/>
            <w:tcBorders>
              <w:left w:val="single" w:sz="4" w:space="0" w:color="auto"/>
            </w:tcBorders>
          </w:tcPr>
          <w:p w:rsidR="00FA25B7" w:rsidRPr="00277D11" w:rsidRDefault="00FA25B7" w:rsidP="001F782C">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1)  Адаптационный период в младшей группе.</w:t>
            </w:r>
          </w:p>
          <w:p w:rsidR="00FA25B7" w:rsidRPr="00277D11" w:rsidRDefault="00FA25B7" w:rsidP="001F782C">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2)  Диагностика психологических трудностей детей, отбор детей для подгрупповой работы.</w:t>
            </w:r>
          </w:p>
          <w:p w:rsidR="00FA25B7" w:rsidRPr="0072121D" w:rsidRDefault="00FA25B7" w:rsidP="004D141A">
            <w:pPr>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3)  Проведение наблюдений с целью выявления детей, имеющих проблемы в личностной сфере (агрессивность, тревожность, гиперактивность и т.д.)</w:t>
            </w:r>
          </w:p>
        </w:tc>
        <w:tc>
          <w:tcPr>
            <w:tcW w:w="3402" w:type="dxa"/>
            <w:gridSpan w:val="2"/>
          </w:tcPr>
          <w:p w:rsidR="00FA25B7" w:rsidRPr="00277D11" w:rsidRDefault="00FA25B7" w:rsidP="001F782C">
            <w:pPr>
              <w:spacing w:after="0"/>
              <w:ind w:right="-31"/>
              <w:rPr>
                <w:rFonts w:ascii="Times New Roman" w:hAnsi="Times New Roman" w:cs="Times New Roman"/>
                <w:b/>
                <w:sz w:val="24"/>
                <w:szCs w:val="24"/>
              </w:rPr>
            </w:pPr>
            <w:r w:rsidRPr="00277D11">
              <w:rPr>
                <w:rFonts w:ascii="Times New Roman" w:hAnsi="Times New Roman" w:cs="Times New Roman"/>
                <w:color w:val="000000"/>
                <w:sz w:val="24"/>
                <w:szCs w:val="24"/>
              </w:rPr>
              <w:t>1)  Оказание помощи педагогам по запросам, связанным с периодом адаптации детей.</w:t>
            </w:r>
            <w:r w:rsidRPr="00277D11">
              <w:rPr>
                <w:rFonts w:ascii="Times New Roman" w:hAnsi="Times New Roman" w:cs="Times New Roman"/>
                <w:color w:val="000000"/>
                <w:sz w:val="24"/>
                <w:szCs w:val="24"/>
              </w:rPr>
              <w:br/>
              <w:t>2)  Сбор сведений о социально-психологическом микроклимате семей ДОУ.</w:t>
            </w:r>
            <w:r w:rsidRPr="00277D11">
              <w:rPr>
                <w:rFonts w:ascii="Times New Roman" w:hAnsi="Times New Roman" w:cs="Times New Roman"/>
                <w:color w:val="000000"/>
                <w:sz w:val="24"/>
                <w:szCs w:val="24"/>
              </w:rPr>
              <w:br/>
              <w:t>3)  Участие в педагогических часах.</w:t>
            </w:r>
          </w:p>
        </w:tc>
        <w:tc>
          <w:tcPr>
            <w:tcW w:w="3436" w:type="dxa"/>
            <w:tcBorders>
              <w:right w:val="single" w:sz="4" w:space="0" w:color="auto"/>
            </w:tcBorders>
          </w:tcPr>
          <w:p w:rsidR="00FA25B7" w:rsidRPr="00277D11" w:rsidRDefault="00FA25B7" w:rsidP="001F782C">
            <w:pPr>
              <w:spacing w:after="0"/>
              <w:ind w:right="-31"/>
              <w:rPr>
                <w:rFonts w:ascii="Times New Roman" w:hAnsi="Times New Roman" w:cs="Times New Roman"/>
                <w:b/>
                <w:sz w:val="24"/>
                <w:szCs w:val="24"/>
              </w:rPr>
            </w:pPr>
            <w:r w:rsidRPr="00277D11">
              <w:rPr>
                <w:rFonts w:ascii="Times New Roman" w:hAnsi="Times New Roman" w:cs="Times New Roman"/>
                <w:color w:val="000000"/>
                <w:sz w:val="24"/>
                <w:szCs w:val="24"/>
              </w:rPr>
              <w:t>1)  Сбор сведений об особенностях семей ДОУ: наблюдение в группах в утренние часы за стилем взаимодействия родителей с детьми.</w:t>
            </w:r>
            <w:r w:rsidRPr="00277D11">
              <w:rPr>
                <w:rFonts w:ascii="Times New Roman" w:hAnsi="Times New Roman" w:cs="Times New Roman"/>
                <w:color w:val="000000"/>
                <w:sz w:val="24"/>
                <w:szCs w:val="24"/>
              </w:rPr>
              <w:br/>
              <w:t xml:space="preserve">2)  Проведение индивидуальных консультаций по запросам родителей, </w:t>
            </w:r>
            <w:r w:rsidRPr="00277D11">
              <w:rPr>
                <w:rFonts w:ascii="Times New Roman" w:hAnsi="Times New Roman" w:cs="Times New Roman"/>
                <w:sz w:val="24"/>
                <w:szCs w:val="24"/>
              </w:rPr>
              <w:t>в период адаптации</w:t>
            </w:r>
            <w:r w:rsidRPr="00277D11">
              <w:rPr>
                <w:rFonts w:ascii="Times New Roman" w:hAnsi="Times New Roman" w:cs="Times New Roman"/>
                <w:color w:val="000000"/>
                <w:sz w:val="24"/>
                <w:szCs w:val="24"/>
              </w:rPr>
              <w:t xml:space="preserve"> анкетирование.</w:t>
            </w:r>
          </w:p>
        </w:tc>
        <w:tc>
          <w:tcPr>
            <w:tcW w:w="2693" w:type="dxa"/>
            <w:tcBorders>
              <w:right w:val="single" w:sz="4" w:space="0" w:color="auto"/>
            </w:tcBorders>
          </w:tcPr>
          <w:p w:rsidR="00FA25B7" w:rsidRPr="00277D11" w:rsidRDefault="00FA25B7" w:rsidP="00FA25B7">
            <w:pPr>
              <w:spacing w:after="0"/>
              <w:ind w:right="-31"/>
              <w:rPr>
                <w:rFonts w:ascii="Times New Roman" w:hAnsi="Times New Roman" w:cs="Times New Roman"/>
                <w:b/>
                <w:sz w:val="24"/>
                <w:szCs w:val="24"/>
              </w:rPr>
            </w:pPr>
            <w:r w:rsidRPr="00277D11">
              <w:rPr>
                <w:rFonts w:ascii="Times New Roman" w:hAnsi="Times New Roman" w:cs="Times New Roman"/>
                <w:sz w:val="24"/>
                <w:szCs w:val="24"/>
              </w:rPr>
              <w:t>Совещание «Совершенствование деятельности психолого-медико-педагогического консилиума образовательного учрежд</w:t>
            </w:r>
            <w:r w:rsidR="004D141A">
              <w:rPr>
                <w:rFonts w:ascii="Times New Roman" w:hAnsi="Times New Roman" w:cs="Times New Roman"/>
                <w:sz w:val="24"/>
                <w:szCs w:val="24"/>
              </w:rPr>
              <w:t>ения»  – управление образования</w:t>
            </w:r>
            <w:r w:rsidRPr="00277D11">
              <w:rPr>
                <w:rFonts w:ascii="Times New Roman" w:hAnsi="Times New Roman" w:cs="Times New Roman"/>
                <w:sz w:val="24"/>
                <w:szCs w:val="24"/>
              </w:rPr>
              <w:t>.</w:t>
            </w:r>
          </w:p>
        </w:tc>
      </w:tr>
      <w:tr w:rsidR="00FA25B7" w:rsidRPr="00277D11" w:rsidTr="004D141A">
        <w:trPr>
          <w:cantSplit/>
          <w:trHeight w:val="1134"/>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Октябрь</w:t>
            </w:r>
          </w:p>
        </w:tc>
        <w:tc>
          <w:tcPr>
            <w:tcW w:w="4820" w:type="dxa"/>
            <w:tcBorders>
              <w:left w:val="single" w:sz="4" w:space="0" w:color="auto"/>
            </w:tcBorders>
            <w:vAlign w:val="center"/>
          </w:tcPr>
          <w:p w:rsidR="00FA25B7" w:rsidRPr="00277D11" w:rsidRDefault="00FA25B7" w:rsidP="00FA25B7">
            <w:pPr>
              <w:spacing w:after="0"/>
              <w:ind w:right="-31" w:firstLine="567"/>
              <w:rPr>
                <w:rFonts w:ascii="Times New Roman" w:hAnsi="Times New Roman" w:cs="Times New Roman"/>
                <w:color w:val="000000"/>
                <w:sz w:val="24"/>
                <w:szCs w:val="24"/>
              </w:rPr>
            </w:pPr>
            <w:r>
              <w:rPr>
                <w:rStyle w:val="c2"/>
                <w:rFonts w:ascii="Times New Roman" w:hAnsi="Times New Roman"/>
                <w:color w:val="000000"/>
                <w:sz w:val="24"/>
                <w:szCs w:val="24"/>
              </w:rPr>
              <w:t>1</w:t>
            </w:r>
            <w:r w:rsidRPr="00277D11">
              <w:rPr>
                <w:rStyle w:val="c2"/>
                <w:rFonts w:ascii="Times New Roman" w:hAnsi="Times New Roman"/>
                <w:color w:val="000000"/>
                <w:sz w:val="24"/>
                <w:szCs w:val="24"/>
              </w:rPr>
              <w:t xml:space="preserve">)  </w:t>
            </w:r>
            <w:r>
              <w:rPr>
                <w:rFonts w:ascii="Times New Roman" w:hAnsi="Times New Roman" w:cs="Times New Roman"/>
                <w:color w:val="000000"/>
                <w:sz w:val="24"/>
                <w:szCs w:val="24"/>
              </w:rPr>
              <w:t xml:space="preserve">Диагностика </w:t>
            </w:r>
            <w:r w:rsidRPr="00277D11">
              <w:rPr>
                <w:rFonts w:ascii="Times New Roman" w:hAnsi="Times New Roman" w:cs="Times New Roman"/>
                <w:color w:val="000000"/>
                <w:sz w:val="24"/>
                <w:szCs w:val="24"/>
              </w:rPr>
              <w:t xml:space="preserve"> познавательной сферы детей. </w:t>
            </w:r>
          </w:p>
          <w:p w:rsidR="00FA25B7" w:rsidRPr="00277D11" w:rsidRDefault="00FA25B7" w:rsidP="00FA25B7">
            <w:pPr>
              <w:spacing w:after="0"/>
              <w:ind w:right="-31" w:firstLine="567"/>
              <w:rPr>
                <w:rStyle w:val="c2"/>
                <w:rFonts w:ascii="Times New Roman" w:hAnsi="Times New Roman"/>
                <w:color w:val="000000"/>
                <w:sz w:val="24"/>
                <w:szCs w:val="24"/>
              </w:rPr>
            </w:pPr>
            <w:r>
              <w:rPr>
                <w:rFonts w:ascii="Times New Roman" w:hAnsi="Times New Roman" w:cs="Times New Roman"/>
                <w:color w:val="000000"/>
                <w:sz w:val="24"/>
                <w:szCs w:val="24"/>
              </w:rPr>
              <w:t>2</w:t>
            </w:r>
            <w:r w:rsidRPr="00277D11">
              <w:rPr>
                <w:rFonts w:ascii="Times New Roman" w:hAnsi="Times New Roman" w:cs="Times New Roman"/>
                <w:color w:val="000000"/>
                <w:sz w:val="24"/>
                <w:szCs w:val="24"/>
              </w:rPr>
              <w:t xml:space="preserve">) </w:t>
            </w:r>
            <w:r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p w:rsidR="00FA25B7" w:rsidRPr="00277D11" w:rsidRDefault="00FA25B7" w:rsidP="00FA25B7">
            <w:pPr>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4) Работа с коррекционными группами; занятия по развитию познавательной сферы.</w:t>
            </w:r>
          </w:p>
          <w:p w:rsidR="00FA25B7" w:rsidRPr="00277D11" w:rsidRDefault="00FA25B7" w:rsidP="00FA25B7">
            <w:pPr>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5)  Работа с коррекционными группами; занятия по развитию графических навыков и зрительно-моторной координации.</w:t>
            </w:r>
          </w:p>
          <w:p w:rsidR="00FA25B7" w:rsidRPr="004D141A" w:rsidRDefault="00FA25B7" w:rsidP="004D141A">
            <w:pPr>
              <w:spacing w:after="0"/>
              <w:ind w:right="-31" w:firstLine="567"/>
              <w:rPr>
                <w:rFonts w:ascii="Times New Roman" w:hAnsi="Times New Roman" w:cs="Times New Roman"/>
                <w:color w:val="000000"/>
                <w:sz w:val="24"/>
                <w:szCs w:val="24"/>
              </w:rPr>
            </w:pPr>
            <w:r w:rsidRPr="00277D11">
              <w:rPr>
                <w:rStyle w:val="c2"/>
                <w:rFonts w:ascii="Times New Roman" w:hAnsi="Times New Roman"/>
                <w:color w:val="000000"/>
                <w:sz w:val="24"/>
                <w:szCs w:val="24"/>
              </w:rPr>
              <w:t>6)  Работа с коррекционными группами; занятия по развитию воображения и творческих способностей.</w:t>
            </w:r>
          </w:p>
        </w:tc>
        <w:tc>
          <w:tcPr>
            <w:tcW w:w="3402" w:type="dxa"/>
            <w:gridSpan w:val="2"/>
          </w:tcPr>
          <w:p w:rsidR="00FA25B7" w:rsidRPr="00277D11" w:rsidRDefault="00FA25B7" w:rsidP="00FA25B7">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1)  Консультация для педагогов младших групп: «Степень адаптации ребёнка к условиям детского сада».</w:t>
            </w:r>
          </w:p>
          <w:p w:rsidR="00FA25B7" w:rsidRPr="00277D11" w:rsidRDefault="00FA25B7" w:rsidP="00FA25B7">
            <w:pPr>
              <w:spacing w:after="0"/>
              <w:ind w:right="-31" w:firstLine="567"/>
              <w:rPr>
                <w:rFonts w:ascii="Times New Roman" w:hAnsi="Times New Roman" w:cs="Times New Roman"/>
                <w:color w:val="000000"/>
                <w:sz w:val="24"/>
                <w:szCs w:val="24"/>
              </w:rPr>
            </w:pPr>
            <w:r w:rsidRPr="00277D11">
              <w:rPr>
                <w:rFonts w:ascii="Times New Roman" w:hAnsi="Times New Roman" w:cs="Times New Roman"/>
                <w:color w:val="000000"/>
                <w:sz w:val="24"/>
                <w:szCs w:val="24"/>
              </w:rPr>
              <w:t>2)  Сбор сведений о детях. Выявление детей с проблемами в адаптации, воспитании и обучении (экспертная оценка воспитателя, наблюдение).</w:t>
            </w:r>
            <w:r w:rsidRPr="00277D11">
              <w:rPr>
                <w:rFonts w:ascii="Times New Roman" w:hAnsi="Times New Roman" w:cs="Times New Roman"/>
                <w:color w:val="000000"/>
                <w:sz w:val="24"/>
                <w:szCs w:val="24"/>
              </w:rPr>
              <w:br/>
              <w:t>3)  Индивидуальные беседы по итогам проведения диагностического обследования детей, предоставление рекомендаций.</w:t>
            </w:r>
          </w:p>
          <w:p w:rsidR="00FA25B7" w:rsidRPr="00277D11" w:rsidRDefault="00FA25B7" w:rsidP="00FA25B7">
            <w:pPr>
              <w:spacing w:after="0"/>
              <w:ind w:right="-31" w:firstLine="567"/>
              <w:rPr>
                <w:rFonts w:ascii="Times New Roman" w:hAnsi="Times New Roman" w:cs="Times New Roman"/>
                <w:b/>
                <w:sz w:val="24"/>
                <w:szCs w:val="24"/>
              </w:rPr>
            </w:pPr>
            <w:r w:rsidRPr="00277D11">
              <w:rPr>
                <w:rFonts w:ascii="Times New Roman" w:hAnsi="Times New Roman" w:cs="Times New Roman"/>
                <w:color w:val="000000"/>
                <w:sz w:val="24"/>
                <w:szCs w:val="24"/>
              </w:rPr>
              <w:t>4)  Участие в педагогических часах.</w:t>
            </w:r>
          </w:p>
        </w:tc>
        <w:tc>
          <w:tcPr>
            <w:tcW w:w="3436" w:type="dxa"/>
            <w:tcBorders>
              <w:right w:val="single" w:sz="4" w:space="0" w:color="auto"/>
            </w:tcBorders>
          </w:tcPr>
          <w:p w:rsidR="00FA25B7" w:rsidRPr="00277D11" w:rsidRDefault="007A7AB3" w:rsidP="007A7AB3">
            <w:pPr>
              <w:spacing w:after="0"/>
              <w:ind w:right="-31" w:firstLine="567"/>
              <w:rPr>
                <w:rFonts w:ascii="Times New Roman" w:hAnsi="Times New Roman" w:cs="Times New Roman"/>
                <w:b/>
                <w:sz w:val="24"/>
                <w:szCs w:val="24"/>
              </w:rPr>
            </w:pPr>
            <w:r>
              <w:rPr>
                <w:rFonts w:ascii="Times New Roman" w:hAnsi="Times New Roman" w:cs="Times New Roman"/>
                <w:color w:val="000000"/>
                <w:sz w:val="24"/>
                <w:szCs w:val="24"/>
              </w:rPr>
              <w:t>1</w:t>
            </w:r>
            <w:r w:rsidR="00FA25B7" w:rsidRPr="00277D11">
              <w:rPr>
                <w:rFonts w:ascii="Times New Roman" w:hAnsi="Times New Roman" w:cs="Times New Roman"/>
                <w:color w:val="000000"/>
                <w:sz w:val="24"/>
                <w:szCs w:val="24"/>
              </w:rPr>
              <w:t>)  Индивидуальные консультации по результатам проведения диагностического обследования. Работа по запросам.</w:t>
            </w:r>
            <w:r w:rsidR="00FA25B7" w:rsidRPr="00277D11">
              <w:rPr>
                <w:rStyle w:val="apple-converted-space"/>
                <w:rFonts w:ascii="Times New Roman" w:hAnsi="Times New Roman"/>
                <w:color w:val="000000"/>
                <w:sz w:val="24"/>
                <w:szCs w:val="24"/>
              </w:rPr>
              <w:t> </w:t>
            </w:r>
            <w:r>
              <w:rPr>
                <w:rFonts w:ascii="Times New Roman" w:hAnsi="Times New Roman" w:cs="Times New Roman"/>
                <w:color w:val="000000"/>
                <w:sz w:val="24"/>
                <w:szCs w:val="24"/>
              </w:rPr>
              <w:br/>
            </w:r>
            <w:r w:rsidR="00FA25B7" w:rsidRPr="00277D11">
              <w:rPr>
                <w:rFonts w:ascii="Times New Roman" w:hAnsi="Times New Roman" w:cs="Times New Roman"/>
                <w:color w:val="000000"/>
                <w:sz w:val="24"/>
                <w:szCs w:val="24"/>
              </w:rPr>
              <w:br/>
            </w:r>
          </w:p>
        </w:tc>
        <w:tc>
          <w:tcPr>
            <w:tcW w:w="2693" w:type="dxa"/>
            <w:tcBorders>
              <w:right w:val="single" w:sz="4" w:space="0" w:color="auto"/>
            </w:tcBorders>
          </w:tcPr>
          <w:p w:rsidR="00FA25B7" w:rsidRPr="00277D11" w:rsidRDefault="00FA25B7" w:rsidP="00C85B29">
            <w:pPr>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Организационное заседание городского методического объединения педагогов-психологов </w:t>
            </w:r>
            <w:r w:rsidR="007A7AB3">
              <w:rPr>
                <w:rFonts w:ascii="Times New Roman" w:hAnsi="Times New Roman" w:cs="Times New Roman"/>
                <w:sz w:val="24"/>
                <w:szCs w:val="24"/>
              </w:rPr>
              <w:t xml:space="preserve">и социальных педагогов </w:t>
            </w:r>
            <w:r w:rsidRPr="00277D11">
              <w:rPr>
                <w:rFonts w:ascii="Times New Roman" w:hAnsi="Times New Roman" w:cs="Times New Roman"/>
                <w:sz w:val="24"/>
                <w:szCs w:val="24"/>
              </w:rPr>
              <w:t>образовательных учреждений</w:t>
            </w:r>
            <w:r w:rsidR="007A7AB3">
              <w:rPr>
                <w:rFonts w:ascii="Times New Roman" w:hAnsi="Times New Roman" w:cs="Times New Roman"/>
                <w:sz w:val="24"/>
                <w:szCs w:val="24"/>
              </w:rPr>
              <w:t>.</w:t>
            </w:r>
          </w:p>
        </w:tc>
      </w:tr>
      <w:tr w:rsidR="00FA25B7" w:rsidRPr="00277D11" w:rsidTr="004D141A">
        <w:trPr>
          <w:cantSplit/>
          <w:trHeight w:val="1134"/>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Ноябрь</w:t>
            </w:r>
          </w:p>
        </w:tc>
        <w:tc>
          <w:tcPr>
            <w:tcW w:w="4820" w:type="dxa"/>
            <w:tcBorders>
              <w:left w:val="single" w:sz="4" w:space="0" w:color="auto"/>
            </w:tcBorders>
            <w:vAlign w:val="center"/>
          </w:tcPr>
          <w:p w:rsidR="00FA25B7" w:rsidRPr="00277D11" w:rsidRDefault="00FA25B7" w:rsidP="00FA25B7">
            <w:pPr>
              <w:spacing w:after="0"/>
              <w:ind w:right="-31" w:firstLine="567"/>
              <w:rPr>
                <w:rStyle w:val="c2"/>
                <w:rFonts w:ascii="Times New Roman" w:hAnsi="Times New Roman"/>
                <w:color w:val="000000"/>
                <w:sz w:val="24"/>
                <w:szCs w:val="24"/>
              </w:rPr>
            </w:pPr>
            <w:r w:rsidRPr="00277D11">
              <w:rPr>
                <w:rFonts w:ascii="Times New Roman" w:hAnsi="Times New Roman" w:cs="Times New Roman"/>
                <w:color w:val="000000"/>
                <w:sz w:val="24"/>
                <w:szCs w:val="24"/>
              </w:rPr>
              <w:t xml:space="preserve">1)  </w:t>
            </w:r>
            <w:r w:rsidRPr="00277D11">
              <w:rPr>
                <w:rStyle w:val="c2"/>
                <w:rFonts w:ascii="Times New Roman" w:hAnsi="Times New Roman"/>
                <w:color w:val="000000"/>
                <w:sz w:val="24"/>
                <w:szCs w:val="24"/>
              </w:rPr>
              <w:t xml:space="preserve">Изучение психологического климата в группах детского сада. </w:t>
            </w:r>
          </w:p>
          <w:p w:rsidR="00FA25B7" w:rsidRPr="00277D11" w:rsidRDefault="00FA25B7" w:rsidP="00FA25B7">
            <w:pPr>
              <w:spacing w:after="0"/>
              <w:ind w:right="-31" w:firstLine="567"/>
              <w:rPr>
                <w:rFonts w:ascii="Times New Roman" w:hAnsi="Times New Roman" w:cs="Times New Roman"/>
                <w:color w:val="000000"/>
                <w:sz w:val="24"/>
                <w:szCs w:val="24"/>
              </w:rPr>
            </w:pPr>
            <w:r w:rsidRPr="00277D11">
              <w:rPr>
                <w:rFonts w:ascii="Times New Roman" w:hAnsi="Times New Roman" w:cs="Times New Roman"/>
                <w:color w:val="000000"/>
                <w:sz w:val="24"/>
                <w:szCs w:val="24"/>
              </w:rPr>
              <w:t>2)  Проведение диагностической работы с новыми детьми. </w:t>
            </w:r>
          </w:p>
          <w:p w:rsidR="00FA25B7" w:rsidRPr="00277D11" w:rsidRDefault="00FA25B7" w:rsidP="00FA25B7">
            <w:pPr>
              <w:spacing w:after="0"/>
              <w:ind w:right="-31" w:firstLine="567"/>
              <w:rPr>
                <w:rStyle w:val="c2"/>
                <w:rFonts w:ascii="Times New Roman" w:hAnsi="Times New Roman"/>
                <w:color w:val="000000"/>
                <w:sz w:val="24"/>
                <w:szCs w:val="24"/>
              </w:rPr>
            </w:pPr>
            <w:r w:rsidRPr="00277D11">
              <w:rPr>
                <w:rFonts w:ascii="Times New Roman" w:hAnsi="Times New Roman" w:cs="Times New Roman"/>
                <w:color w:val="000000"/>
                <w:sz w:val="24"/>
                <w:szCs w:val="24"/>
              </w:rPr>
              <w:t xml:space="preserve">3) </w:t>
            </w:r>
            <w:r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p w:rsidR="00FA25B7" w:rsidRPr="00277D11" w:rsidRDefault="00FA25B7" w:rsidP="00FA25B7">
            <w:pPr>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4) Работа с коррекционными группами; занятия по развитию познавательной сферы.</w:t>
            </w:r>
          </w:p>
          <w:p w:rsidR="00FA25B7" w:rsidRPr="00277D11" w:rsidRDefault="00FA25B7" w:rsidP="00FA25B7">
            <w:pPr>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5)  Работа с коррекционными группами; занятия по развитию графических навыков и зрительно-моторной координации.</w:t>
            </w:r>
          </w:p>
          <w:p w:rsidR="00FA25B7" w:rsidRPr="004D141A" w:rsidRDefault="00FA25B7" w:rsidP="004D141A">
            <w:pPr>
              <w:spacing w:after="0"/>
              <w:ind w:right="-31" w:firstLine="567"/>
              <w:rPr>
                <w:rFonts w:ascii="Times New Roman" w:hAnsi="Times New Roman" w:cs="Times New Roman"/>
                <w:color w:val="000000"/>
                <w:sz w:val="24"/>
                <w:szCs w:val="24"/>
              </w:rPr>
            </w:pPr>
            <w:r w:rsidRPr="00277D11">
              <w:rPr>
                <w:rStyle w:val="c2"/>
                <w:rFonts w:ascii="Times New Roman" w:hAnsi="Times New Roman"/>
                <w:color w:val="000000"/>
                <w:sz w:val="24"/>
                <w:szCs w:val="24"/>
              </w:rPr>
              <w:t>6)  Работа с коррекционными группами; занятия по развитию воображения и творческих способностей.</w:t>
            </w:r>
          </w:p>
        </w:tc>
        <w:tc>
          <w:tcPr>
            <w:tcW w:w="3260" w:type="dxa"/>
          </w:tcPr>
          <w:p w:rsidR="00FA25B7" w:rsidRPr="00277D11" w:rsidRDefault="007A7AB3" w:rsidP="007A7AB3">
            <w:pPr>
              <w:spacing w:after="0"/>
              <w:ind w:right="-31"/>
              <w:rPr>
                <w:rFonts w:ascii="Times New Roman" w:hAnsi="Times New Roman" w:cs="Times New Roman"/>
                <w:b/>
                <w:sz w:val="24"/>
                <w:szCs w:val="24"/>
              </w:rPr>
            </w:pPr>
            <w:r>
              <w:rPr>
                <w:rFonts w:ascii="Times New Roman" w:hAnsi="Times New Roman" w:cs="Times New Roman"/>
                <w:color w:val="000000"/>
                <w:sz w:val="24"/>
                <w:szCs w:val="24"/>
              </w:rPr>
              <w:t>1</w:t>
            </w:r>
            <w:r w:rsidR="00FA25B7" w:rsidRPr="00277D11">
              <w:rPr>
                <w:rFonts w:ascii="Times New Roman" w:hAnsi="Times New Roman" w:cs="Times New Roman"/>
                <w:color w:val="000000"/>
                <w:sz w:val="24"/>
                <w:szCs w:val="24"/>
              </w:rPr>
              <w:t>)  Наблюдение за воспитательной работой по группам.</w:t>
            </w:r>
            <w:r w:rsidR="00FA25B7" w:rsidRPr="00277D11">
              <w:rPr>
                <w:rFonts w:ascii="Times New Roman" w:hAnsi="Times New Roman" w:cs="Times New Roman"/>
                <w:color w:val="000000"/>
                <w:sz w:val="24"/>
                <w:szCs w:val="24"/>
              </w:rPr>
              <w:br/>
              <w:t>3)  Участие в педагогических часах.</w:t>
            </w:r>
          </w:p>
        </w:tc>
        <w:tc>
          <w:tcPr>
            <w:tcW w:w="3578" w:type="dxa"/>
            <w:gridSpan w:val="2"/>
            <w:tcBorders>
              <w:right w:val="single" w:sz="4" w:space="0" w:color="auto"/>
            </w:tcBorders>
          </w:tcPr>
          <w:p w:rsidR="007A7AB3" w:rsidRDefault="00FA25B7" w:rsidP="007A7AB3">
            <w:pPr>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1)  Индивидуальное консультирование родителей проблемных детей: сбор дополнительной информации, обсуждение актуальных вопросов психолого-педагогического сопровождения, выдача рекомендаций.</w:t>
            </w:r>
            <w:r w:rsidRPr="00277D11">
              <w:rPr>
                <w:rFonts w:ascii="Times New Roman" w:hAnsi="Times New Roman" w:cs="Times New Roman"/>
                <w:color w:val="000000"/>
                <w:sz w:val="24"/>
                <w:szCs w:val="24"/>
              </w:rPr>
              <w:br/>
              <w:t xml:space="preserve">2)  </w:t>
            </w:r>
            <w:r w:rsidR="007A7AB3">
              <w:rPr>
                <w:rFonts w:ascii="Times New Roman" w:hAnsi="Times New Roman" w:cs="Times New Roman"/>
                <w:color w:val="000000"/>
                <w:sz w:val="24"/>
                <w:szCs w:val="24"/>
              </w:rPr>
              <w:t>Информация в уголок психолога:</w:t>
            </w:r>
            <w:r w:rsidR="007A7AB3">
              <w:rPr>
                <w:rFonts w:ascii="Times New Roman" w:hAnsi="Times New Roman" w:cs="Times New Roman"/>
                <w:color w:val="000000"/>
                <w:sz w:val="24"/>
                <w:szCs w:val="24"/>
              </w:rPr>
              <w:br/>
              <w:t>-</w:t>
            </w:r>
            <w:r w:rsidRPr="00277D11">
              <w:rPr>
                <w:rFonts w:ascii="Times New Roman" w:hAnsi="Times New Roman" w:cs="Times New Roman"/>
                <w:color w:val="000000"/>
                <w:sz w:val="24"/>
                <w:szCs w:val="24"/>
              </w:rPr>
              <w:t xml:space="preserve"> «</w:t>
            </w:r>
            <w:r w:rsidR="007A7AB3">
              <w:rPr>
                <w:rFonts w:ascii="Times New Roman" w:hAnsi="Times New Roman" w:cs="Times New Roman"/>
                <w:color w:val="000000"/>
                <w:sz w:val="24"/>
                <w:szCs w:val="24"/>
              </w:rPr>
              <w:t>Если ребенок кусается?»</w:t>
            </w:r>
          </w:p>
          <w:p w:rsidR="007A7AB3" w:rsidRDefault="007A7AB3" w:rsidP="007A7AB3">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 «Ребенок боится идти к врачу»</w:t>
            </w:r>
          </w:p>
          <w:p w:rsidR="00FA25B7" w:rsidRDefault="007A7AB3" w:rsidP="007A7AB3">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 говорить с детьми, чтобы дети слушали, и как слушать, чтобы дети говорили» </w:t>
            </w:r>
            <w:r w:rsidR="00FA25B7" w:rsidRPr="00277D11">
              <w:rPr>
                <w:rFonts w:ascii="Times New Roman" w:hAnsi="Times New Roman" w:cs="Times New Roman"/>
                <w:color w:val="000000"/>
                <w:sz w:val="24"/>
                <w:szCs w:val="24"/>
              </w:rPr>
              <w:br/>
            </w:r>
            <w:r>
              <w:rPr>
                <w:rFonts w:ascii="Times New Roman" w:hAnsi="Times New Roman" w:cs="Times New Roman"/>
                <w:color w:val="000000"/>
                <w:sz w:val="24"/>
                <w:szCs w:val="24"/>
              </w:rPr>
              <w:t>- « Если ребенок испытывает страхи</w:t>
            </w:r>
          </w:p>
          <w:p w:rsidR="007A7AB3" w:rsidRDefault="007A7AB3" w:rsidP="007A7AB3">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-«Я не жадина»</w:t>
            </w:r>
          </w:p>
          <w:p w:rsidR="007A7AB3" w:rsidRPr="00277D11" w:rsidRDefault="007A7AB3" w:rsidP="007A7AB3">
            <w:pPr>
              <w:spacing w:after="0"/>
              <w:ind w:right="-31"/>
              <w:rPr>
                <w:rFonts w:ascii="Times New Roman" w:hAnsi="Times New Roman" w:cs="Times New Roman"/>
                <w:b/>
                <w:sz w:val="24"/>
                <w:szCs w:val="24"/>
              </w:rPr>
            </w:pPr>
            <w:r>
              <w:rPr>
                <w:rFonts w:ascii="Times New Roman" w:hAnsi="Times New Roman" w:cs="Times New Roman"/>
                <w:color w:val="000000"/>
                <w:sz w:val="24"/>
                <w:szCs w:val="24"/>
              </w:rPr>
              <w:t>- «Как помочь ребенку научиться делиться»</w:t>
            </w:r>
          </w:p>
        </w:tc>
        <w:tc>
          <w:tcPr>
            <w:tcW w:w="2693" w:type="dxa"/>
            <w:tcBorders>
              <w:right w:val="single" w:sz="4" w:space="0" w:color="auto"/>
            </w:tcBorders>
          </w:tcPr>
          <w:p w:rsidR="00FA25B7" w:rsidRPr="00277D11" w:rsidRDefault="00FA25B7" w:rsidP="00FA25B7">
            <w:pPr>
              <w:spacing w:after="0"/>
              <w:ind w:right="-31" w:firstLine="567"/>
              <w:rPr>
                <w:rFonts w:ascii="Times New Roman" w:hAnsi="Times New Roman" w:cs="Times New Roman"/>
                <w:b/>
                <w:sz w:val="24"/>
                <w:szCs w:val="24"/>
              </w:rPr>
            </w:pPr>
          </w:p>
        </w:tc>
      </w:tr>
      <w:tr w:rsidR="00FA25B7" w:rsidRPr="00277D11" w:rsidTr="004D141A">
        <w:trPr>
          <w:cantSplit/>
          <w:trHeight w:val="1134"/>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Декабрь</w:t>
            </w:r>
          </w:p>
        </w:tc>
        <w:tc>
          <w:tcPr>
            <w:tcW w:w="4820" w:type="dxa"/>
            <w:tcBorders>
              <w:left w:val="single" w:sz="4" w:space="0" w:color="auto"/>
            </w:tcBorders>
            <w:vAlign w:val="center"/>
          </w:tcPr>
          <w:p w:rsidR="00FA25B7" w:rsidRPr="00277D11" w:rsidRDefault="00FA25B7" w:rsidP="00FA25B7">
            <w:pPr>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1)   Изучение уровня тревожности при помощи проективной методики «Кактус». (</w:t>
            </w:r>
            <w:r w:rsidR="007A7AB3" w:rsidRPr="00277D11">
              <w:rPr>
                <w:rStyle w:val="c2"/>
                <w:rFonts w:ascii="Times New Roman" w:hAnsi="Times New Roman"/>
                <w:color w:val="000000"/>
                <w:sz w:val="24"/>
                <w:szCs w:val="24"/>
              </w:rPr>
              <w:t>С</w:t>
            </w:r>
            <w:r w:rsidRPr="00277D11">
              <w:rPr>
                <w:rStyle w:val="c2"/>
                <w:rFonts w:ascii="Times New Roman" w:hAnsi="Times New Roman"/>
                <w:color w:val="000000"/>
                <w:sz w:val="24"/>
                <w:szCs w:val="24"/>
              </w:rPr>
              <w:t>редняя и старшая группы).</w:t>
            </w:r>
          </w:p>
          <w:p w:rsidR="00FA25B7" w:rsidRPr="00277D11" w:rsidRDefault="00FA25B7" w:rsidP="00FA25B7">
            <w:pPr>
              <w:spacing w:after="0"/>
              <w:ind w:right="-31" w:firstLine="567"/>
              <w:rPr>
                <w:rStyle w:val="c2"/>
                <w:rFonts w:ascii="Times New Roman" w:hAnsi="Times New Roman"/>
                <w:color w:val="000000"/>
                <w:sz w:val="24"/>
                <w:szCs w:val="24"/>
              </w:rPr>
            </w:pPr>
            <w:r w:rsidRPr="00277D11">
              <w:rPr>
                <w:rFonts w:ascii="Times New Roman" w:hAnsi="Times New Roman" w:cs="Times New Roman"/>
                <w:color w:val="000000"/>
                <w:sz w:val="24"/>
                <w:szCs w:val="24"/>
              </w:rPr>
              <w:t xml:space="preserve">2) </w:t>
            </w:r>
            <w:r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p w:rsidR="00FA25B7" w:rsidRPr="00277D11" w:rsidRDefault="00FA25B7" w:rsidP="00FA25B7">
            <w:pPr>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3) Работа с коррекционными группами; занятия по развитию познавательной сферы.</w:t>
            </w:r>
          </w:p>
          <w:p w:rsidR="00FA25B7" w:rsidRPr="00277D11" w:rsidRDefault="00FA25B7" w:rsidP="00FA25B7">
            <w:pPr>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4)  Работа с коррекционными группами; занятия по развитию графических навыков и зрительно-моторной координации.</w:t>
            </w:r>
          </w:p>
          <w:p w:rsidR="00FA25B7" w:rsidRPr="004D141A" w:rsidRDefault="00FA25B7" w:rsidP="004D141A">
            <w:pPr>
              <w:spacing w:after="0"/>
              <w:ind w:right="-31" w:firstLine="567"/>
              <w:rPr>
                <w:rFonts w:ascii="Times New Roman" w:hAnsi="Times New Roman" w:cs="Times New Roman"/>
                <w:color w:val="000000"/>
                <w:sz w:val="24"/>
                <w:szCs w:val="24"/>
              </w:rPr>
            </w:pPr>
            <w:r w:rsidRPr="00277D11">
              <w:rPr>
                <w:rStyle w:val="c2"/>
                <w:rFonts w:ascii="Times New Roman" w:hAnsi="Times New Roman"/>
                <w:color w:val="000000"/>
                <w:sz w:val="24"/>
                <w:szCs w:val="24"/>
              </w:rPr>
              <w:t>5)  Работа с коррекционными группами; занятия по развитию воображения и творческих способностей.</w:t>
            </w:r>
          </w:p>
        </w:tc>
        <w:tc>
          <w:tcPr>
            <w:tcW w:w="3260" w:type="dxa"/>
          </w:tcPr>
          <w:p w:rsidR="00FA25B7" w:rsidRPr="00277D11" w:rsidRDefault="00FA25B7" w:rsidP="007A7AB3">
            <w:pPr>
              <w:spacing w:after="0"/>
              <w:ind w:right="-31"/>
              <w:rPr>
                <w:rStyle w:val="c2"/>
                <w:rFonts w:ascii="Times New Roman" w:hAnsi="Times New Roman"/>
                <w:color w:val="000000"/>
                <w:sz w:val="24"/>
                <w:szCs w:val="24"/>
              </w:rPr>
            </w:pPr>
            <w:r w:rsidRPr="00277D11">
              <w:rPr>
                <w:rFonts w:ascii="Times New Roman" w:hAnsi="Times New Roman" w:cs="Times New Roman"/>
                <w:sz w:val="24"/>
                <w:szCs w:val="24"/>
              </w:rPr>
              <w:t>1)  Консультация для педагогов</w:t>
            </w:r>
            <w:r w:rsidR="007A7AB3">
              <w:rPr>
                <w:rFonts w:ascii="Times New Roman" w:hAnsi="Times New Roman" w:cs="Times New Roman"/>
                <w:sz w:val="24"/>
                <w:szCs w:val="24"/>
              </w:rPr>
              <w:t>:</w:t>
            </w:r>
            <w:r w:rsidRPr="00277D11">
              <w:rPr>
                <w:rStyle w:val="c2"/>
                <w:rFonts w:ascii="Times New Roman" w:hAnsi="Times New Roman"/>
                <w:color w:val="000000"/>
                <w:sz w:val="24"/>
                <w:szCs w:val="24"/>
              </w:rPr>
              <w:t>«</w:t>
            </w:r>
            <w:r w:rsidR="007A7AB3">
              <w:rPr>
                <w:rStyle w:val="c2"/>
                <w:rFonts w:ascii="Times New Roman" w:hAnsi="Times New Roman"/>
                <w:color w:val="000000"/>
                <w:sz w:val="24"/>
                <w:szCs w:val="24"/>
              </w:rPr>
              <w:t>Стресс и его последствия</w:t>
            </w:r>
            <w:r w:rsidRPr="00277D11">
              <w:rPr>
                <w:rStyle w:val="c2"/>
                <w:rFonts w:ascii="Times New Roman" w:hAnsi="Times New Roman"/>
                <w:color w:val="000000"/>
                <w:sz w:val="24"/>
                <w:szCs w:val="24"/>
              </w:rPr>
              <w:t>».</w:t>
            </w:r>
          </w:p>
          <w:p w:rsidR="00FA25B7" w:rsidRPr="00277D11" w:rsidRDefault="007A7AB3" w:rsidP="007A7AB3">
            <w:pPr>
              <w:spacing w:after="0"/>
              <w:ind w:right="-31"/>
              <w:rPr>
                <w:rFonts w:ascii="Times New Roman" w:hAnsi="Times New Roman" w:cs="Times New Roman"/>
                <w:b/>
                <w:sz w:val="24"/>
                <w:szCs w:val="24"/>
              </w:rPr>
            </w:pPr>
            <w:r>
              <w:rPr>
                <w:rFonts w:ascii="Times New Roman" w:hAnsi="Times New Roman" w:cs="Times New Roman"/>
                <w:color w:val="000000"/>
                <w:sz w:val="24"/>
                <w:szCs w:val="24"/>
              </w:rPr>
              <w:t>2</w:t>
            </w:r>
            <w:r w:rsidR="00FA25B7" w:rsidRPr="00277D11">
              <w:rPr>
                <w:rFonts w:ascii="Times New Roman" w:hAnsi="Times New Roman" w:cs="Times New Roman"/>
                <w:color w:val="000000"/>
                <w:sz w:val="24"/>
                <w:szCs w:val="24"/>
              </w:rPr>
              <w:t>)  Участие в педагогических часах.</w:t>
            </w:r>
          </w:p>
        </w:tc>
        <w:tc>
          <w:tcPr>
            <w:tcW w:w="3578" w:type="dxa"/>
            <w:gridSpan w:val="2"/>
            <w:tcBorders>
              <w:right w:val="single" w:sz="4" w:space="0" w:color="auto"/>
            </w:tcBorders>
          </w:tcPr>
          <w:p w:rsidR="00FA25B7" w:rsidRPr="00277D11" w:rsidRDefault="007A7AB3" w:rsidP="007A7AB3">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1</w:t>
            </w:r>
            <w:r w:rsidR="00FA25B7" w:rsidRPr="00277D11">
              <w:rPr>
                <w:rStyle w:val="c2"/>
                <w:rFonts w:ascii="Times New Roman" w:hAnsi="Times New Roman"/>
                <w:color w:val="000000"/>
                <w:sz w:val="24"/>
                <w:szCs w:val="24"/>
              </w:rPr>
              <w:t xml:space="preserve">)  Изучение степени комфортности пребывания ребенка в ДОУ. </w:t>
            </w:r>
          </w:p>
          <w:p w:rsidR="007A7AB3" w:rsidRDefault="007A7AB3" w:rsidP="007A7AB3">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2</w:t>
            </w:r>
            <w:r w:rsidR="00FA25B7" w:rsidRPr="00277D11">
              <w:rPr>
                <w:rFonts w:ascii="Times New Roman" w:hAnsi="Times New Roman" w:cs="Times New Roman"/>
                <w:color w:val="000000"/>
                <w:sz w:val="24"/>
                <w:szCs w:val="24"/>
              </w:rPr>
              <w:t>)  Консультация для родит</w:t>
            </w:r>
            <w:r>
              <w:rPr>
                <w:rFonts w:ascii="Times New Roman" w:hAnsi="Times New Roman" w:cs="Times New Roman"/>
                <w:color w:val="000000"/>
                <w:sz w:val="24"/>
                <w:szCs w:val="24"/>
              </w:rPr>
              <w:t>елей:</w:t>
            </w:r>
          </w:p>
          <w:p w:rsidR="00FA25B7" w:rsidRPr="00277D11" w:rsidRDefault="007A7AB3" w:rsidP="007A7AB3">
            <w:pPr>
              <w:spacing w:after="0"/>
              <w:ind w:right="-31"/>
              <w:rPr>
                <w:rFonts w:ascii="Times New Roman" w:hAnsi="Times New Roman" w:cs="Times New Roman"/>
                <w:b/>
                <w:sz w:val="24"/>
                <w:szCs w:val="24"/>
              </w:rPr>
            </w:pPr>
            <w:r>
              <w:rPr>
                <w:rFonts w:ascii="Times New Roman" w:hAnsi="Times New Roman" w:cs="Times New Roman"/>
                <w:color w:val="000000"/>
                <w:sz w:val="24"/>
                <w:szCs w:val="24"/>
              </w:rPr>
              <w:t>«</w:t>
            </w:r>
            <w:r>
              <w:rPr>
                <w:rStyle w:val="c2"/>
                <w:rFonts w:ascii="Times New Roman" w:hAnsi="Times New Roman"/>
                <w:color w:val="000000"/>
                <w:sz w:val="24"/>
                <w:szCs w:val="24"/>
              </w:rPr>
              <w:t xml:space="preserve"> Развитие внимания у дошкольников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3</w:t>
            </w:r>
            <w:r w:rsidR="00FA25B7" w:rsidRPr="00277D11">
              <w:rPr>
                <w:rFonts w:ascii="Times New Roman" w:hAnsi="Times New Roman" w:cs="Times New Roman"/>
                <w:color w:val="000000"/>
                <w:sz w:val="24"/>
                <w:szCs w:val="24"/>
              </w:rPr>
              <w:t>)  Информация в уголок психолога:</w:t>
            </w:r>
            <w:r w:rsidR="00FA25B7" w:rsidRPr="00277D11">
              <w:rPr>
                <w:rFonts w:ascii="Times New Roman" w:hAnsi="Times New Roman" w:cs="Times New Roman"/>
                <w:color w:val="000000"/>
                <w:sz w:val="24"/>
                <w:szCs w:val="24"/>
              </w:rPr>
              <w:br/>
              <w:t xml:space="preserve">–  </w:t>
            </w:r>
            <w:r w:rsidR="00FA25B7" w:rsidRPr="00C85B29">
              <w:rPr>
                <w:rFonts w:ascii="Times New Roman" w:hAnsi="Times New Roman" w:cs="Times New Roman"/>
                <w:color w:val="000000"/>
                <w:sz w:val="24"/>
                <w:szCs w:val="24"/>
              </w:rPr>
              <w:t>«</w:t>
            </w:r>
            <w:r w:rsidR="00C85B29" w:rsidRPr="00C85B29">
              <w:rPr>
                <w:rFonts w:ascii="Times New Roman" w:hAnsi="Times New Roman"/>
                <w:sz w:val="24"/>
                <w:szCs w:val="24"/>
              </w:rPr>
              <w:t xml:space="preserve"> Почему ребенок не слушается?</w:t>
            </w:r>
            <w:r w:rsidR="00FA25B7" w:rsidRPr="00C85B29">
              <w:rPr>
                <w:rFonts w:ascii="Times New Roman" w:hAnsi="Times New Roman" w:cs="Times New Roman"/>
                <w:color w:val="000000"/>
                <w:sz w:val="24"/>
                <w:szCs w:val="24"/>
              </w:rPr>
              <w:t>».</w:t>
            </w:r>
          </w:p>
        </w:tc>
        <w:tc>
          <w:tcPr>
            <w:tcW w:w="2693" w:type="dxa"/>
            <w:tcBorders>
              <w:right w:val="single" w:sz="4" w:space="0" w:color="auto"/>
            </w:tcBorders>
          </w:tcPr>
          <w:p w:rsidR="00FA25B7" w:rsidRPr="00277D11" w:rsidRDefault="00FA25B7" w:rsidP="00FA25B7">
            <w:pPr>
              <w:spacing w:after="0"/>
              <w:ind w:right="-31" w:firstLine="567"/>
              <w:rPr>
                <w:rFonts w:ascii="Times New Roman" w:hAnsi="Times New Roman" w:cs="Times New Roman"/>
                <w:b/>
                <w:sz w:val="24"/>
                <w:szCs w:val="24"/>
              </w:rPr>
            </w:pPr>
          </w:p>
        </w:tc>
      </w:tr>
      <w:tr w:rsidR="00FA25B7" w:rsidRPr="00277D11" w:rsidTr="004D141A">
        <w:trPr>
          <w:cantSplit/>
          <w:trHeight w:val="1134"/>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Январь</w:t>
            </w:r>
          </w:p>
        </w:tc>
        <w:tc>
          <w:tcPr>
            <w:tcW w:w="4820" w:type="dxa"/>
            <w:tcBorders>
              <w:left w:val="single" w:sz="4" w:space="0" w:color="auto"/>
            </w:tcBorders>
            <w:vAlign w:val="center"/>
          </w:tcPr>
          <w:p w:rsidR="00FA25B7" w:rsidRPr="00277D11" w:rsidRDefault="007A7AB3" w:rsidP="007A7AB3">
            <w:pPr>
              <w:spacing w:after="0"/>
              <w:ind w:right="-31"/>
              <w:rPr>
                <w:rStyle w:val="c2"/>
                <w:rFonts w:ascii="Times New Roman" w:hAnsi="Times New Roman"/>
                <w:color w:val="000000"/>
                <w:sz w:val="24"/>
                <w:szCs w:val="24"/>
              </w:rPr>
            </w:pPr>
            <w:r>
              <w:rPr>
                <w:rFonts w:ascii="Times New Roman" w:hAnsi="Times New Roman" w:cs="Times New Roman"/>
                <w:color w:val="000000"/>
                <w:sz w:val="24"/>
                <w:szCs w:val="24"/>
              </w:rPr>
              <w:t>1</w:t>
            </w:r>
            <w:r w:rsidR="00FA25B7" w:rsidRPr="00277D11">
              <w:rPr>
                <w:rFonts w:ascii="Times New Roman" w:hAnsi="Times New Roman" w:cs="Times New Roman"/>
                <w:color w:val="000000"/>
                <w:sz w:val="24"/>
                <w:szCs w:val="24"/>
              </w:rPr>
              <w:t xml:space="preserve">) </w:t>
            </w:r>
            <w:r w:rsidR="00FA25B7"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p w:rsidR="00FA25B7" w:rsidRPr="00277D11" w:rsidRDefault="007A7AB3" w:rsidP="007A7AB3">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2</w:t>
            </w:r>
            <w:r w:rsidR="00FA25B7" w:rsidRPr="00277D11">
              <w:rPr>
                <w:rStyle w:val="c2"/>
                <w:rFonts w:ascii="Times New Roman" w:hAnsi="Times New Roman"/>
                <w:color w:val="000000"/>
                <w:sz w:val="24"/>
                <w:szCs w:val="24"/>
              </w:rPr>
              <w:t>) Работа с коррекционными группами; занятия по развитию познавательной сферы.</w:t>
            </w:r>
          </w:p>
          <w:p w:rsidR="00FA25B7" w:rsidRPr="00277D11" w:rsidRDefault="007A7AB3" w:rsidP="007A7AB3">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3</w:t>
            </w:r>
            <w:r w:rsidR="00FA25B7" w:rsidRPr="00277D11">
              <w:rPr>
                <w:rStyle w:val="c2"/>
                <w:rFonts w:ascii="Times New Roman" w:hAnsi="Times New Roman"/>
                <w:color w:val="000000"/>
                <w:sz w:val="24"/>
                <w:szCs w:val="24"/>
              </w:rPr>
              <w:t xml:space="preserve">)  Работа с коррекционными группами; занятия по развитию графических навыков </w:t>
            </w:r>
          </w:p>
          <w:p w:rsidR="00FA25B7" w:rsidRPr="00277D11" w:rsidRDefault="00FA25B7" w:rsidP="007A7AB3">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 зрительно-моторной координации.</w:t>
            </w:r>
          </w:p>
          <w:p w:rsidR="00FA25B7" w:rsidRPr="004D141A" w:rsidRDefault="007A7AB3" w:rsidP="004D141A">
            <w:pPr>
              <w:spacing w:after="0"/>
              <w:ind w:right="-31"/>
              <w:rPr>
                <w:rFonts w:ascii="Times New Roman" w:hAnsi="Times New Roman" w:cs="Times New Roman"/>
                <w:color w:val="000000"/>
                <w:sz w:val="24"/>
                <w:szCs w:val="24"/>
              </w:rPr>
            </w:pPr>
            <w:r>
              <w:rPr>
                <w:rStyle w:val="c2"/>
                <w:rFonts w:ascii="Times New Roman" w:hAnsi="Times New Roman"/>
                <w:color w:val="000000"/>
                <w:sz w:val="24"/>
                <w:szCs w:val="24"/>
              </w:rPr>
              <w:t>4</w:t>
            </w:r>
            <w:r w:rsidR="00FA25B7" w:rsidRPr="00277D11">
              <w:rPr>
                <w:rStyle w:val="c2"/>
                <w:rFonts w:ascii="Times New Roman" w:hAnsi="Times New Roman"/>
                <w:color w:val="000000"/>
                <w:sz w:val="24"/>
                <w:szCs w:val="24"/>
              </w:rPr>
              <w:t>)  Работа с коррекционными группами; занятия по развитию воображения и творческих способностей.</w:t>
            </w:r>
          </w:p>
        </w:tc>
        <w:tc>
          <w:tcPr>
            <w:tcW w:w="3260" w:type="dxa"/>
          </w:tcPr>
          <w:p w:rsidR="00FA25B7" w:rsidRPr="00277D11" w:rsidRDefault="00FA25B7" w:rsidP="007A7AB3">
            <w:pPr>
              <w:spacing w:after="0"/>
              <w:ind w:right="-31"/>
              <w:rPr>
                <w:rStyle w:val="c2"/>
                <w:rFonts w:ascii="Times New Roman" w:hAnsi="Times New Roman"/>
                <w:color w:val="000000"/>
                <w:sz w:val="24"/>
                <w:szCs w:val="24"/>
              </w:rPr>
            </w:pPr>
            <w:r w:rsidRPr="00277D11">
              <w:rPr>
                <w:rFonts w:ascii="Times New Roman" w:hAnsi="Times New Roman" w:cs="Times New Roman"/>
                <w:color w:val="000000"/>
                <w:sz w:val="24"/>
                <w:szCs w:val="24"/>
              </w:rPr>
              <w:t>1)  Сбор информации о динамике развития детей, имеющих проблемы в обучении и воспитании.</w:t>
            </w:r>
            <w:r w:rsidRPr="00277D11">
              <w:rPr>
                <w:rFonts w:ascii="Times New Roman" w:hAnsi="Times New Roman" w:cs="Times New Roman"/>
                <w:color w:val="000000"/>
                <w:sz w:val="24"/>
                <w:szCs w:val="24"/>
              </w:rPr>
              <w:br/>
            </w:r>
            <w:r w:rsidRPr="00277D11">
              <w:rPr>
                <w:rStyle w:val="c2"/>
                <w:rFonts w:ascii="Times New Roman" w:hAnsi="Times New Roman"/>
                <w:color w:val="000000"/>
                <w:sz w:val="24"/>
                <w:szCs w:val="24"/>
              </w:rPr>
              <w:t>2)  Консультация для педагогов «Детские капризы: причины, пути предупреждения и преодоления».</w:t>
            </w:r>
          </w:p>
          <w:p w:rsidR="00FA25B7" w:rsidRPr="00277D11" w:rsidRDefault="00FA25B7" w:rsidP="00C85B29">
            <w:pPr>
              <w:spacing w:after="0"/>
              <w:ind w:right="-31"/>
              <w:rPr>
                <w:rFonts w:ascii="Times New Roman" w:hAnsi="Times New Roman" w:cs="Times New Roman"/>
                <w:b/>
                <w:sz w:val="24"/>
                <w:szCs w:val="24"/>
              </w:rPr>
            </w:pPr>
            <w:r w:rsidRPr="00277D11">
              <w:rPr>
                <w:rFonts w:ascii="Times New Roman" w:hAnsi="Times New Roman" w:cs="Times New Roman"/>
                <w:color w:val="000000"/>
                <w:sz w:val="24"/>
                <w:szCs w:val="24"/>
              </w:rPr>
              <w:t>3)  Участие в педагогических часах.</w:t>
            </w:r>
          </w:p>
        </w:tc>
        <w:tc>
          <w:tcPr>
            <w:tcW w:w="3578" w:type="dxa"/>
            <w:gridSpan w:val="2"/>
            <w:tcBorders>
              <w:right w:val="single" w:sz="4" w:space="0" w:color="auto"/>
            </w:tcBorders>
          </w:tcPr>
          <w:p w:rsidR="00FA25B7" w:rsidRDefault="00FA25B7" w:rsidP="00C85B29">
            <w:pPr>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1)  Информация в уголок пси</w:t>
            </w:r>
            <w:r w:rsidR="00C85B29">
              <w:rPr>
                <w:rFonts w:ascii="Times New Roman" w:hAnsi="Times New Roman" w:cs="Times New Roman"/>
                <w:color w:val="000000"/>
                <w:sz w:val="24"/>
                <w:szCs w:val="24"/>
              </w:rPr>
              <w:t>холога:</w:t>
            </w:r>
            <w:r w:rsidR="00C85B29">
              <w:rPr>
                <w:rFonts w:ascii="Times New Roman" w:hAnsi="Times New Roman" w:cs="Times New Roman"/>
                <w:color w:val="000000"/>
                <w:sz w:val="24"/>
                <w:szCs w:val="24"/>
              </w:rPr>
              <w:br/>
              <w:t>-  «Как узнать, что ваш ребенок - гиперактивный»</w:t>
            </w:r>
          </w:p>
          <w:p w:rsidR="00C85B29" w:rsidRDefault="00C85B29" w:rsidP="00C85B29">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 «Переутомление у детей»</w:t>
            </w:r>
          </w:p>
          <w:p w:rsidR="00C85B29" w:rsidRPr="00277D11" w:rsidRDefault="00C85B29" w:rsidP="00C85B29">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 «Застенчивые дети»</w:t>
            </w:r>
          </w:p>
          <w:p w:rsidR="00FA25B7" w:rsidRPr="00277D11" w:rsidRDefault="00FA25B7" w:rsidP="00C85B29">
            <w:pPr>
              <w:spacing w:after="0"/>
              <w:ind w:right="-31"/>
              <w:rPr>
                <w:rFonts w:ascii="Times New Roman" w:hAnsi="Times New Roman" w:cs="Times New Roman"/>
                <w:b/>
                <w:sz w:val="24"/>
                <w:szCs w:val="24"/>
              </w:rPr>
            </w:pPr>
            <w:r w:rsidRPr="00277D11">
              <w:rPr>
                <w:rFonts w:ascii="Times New Roman" w:hAnsi="Times New Roman" w:cs="Times New Roman"/>
                <w:color w:val="000000"/>
                <w:sz w:val="24"/>
                <w:szCs w:val="24"/>
              </w:rPr>
              <w:t>2)  Консультации: «Влияние родительских установок на развитие детей»</w:t>
            </w:r>
          </w:p>
        </w:tc>
        <w:tc>
          <w:tcPr>
            <w:tcW w:w="2693" w:type="dxa"/>
            <w:tcBorders>
              <w:right w:val="single" w:sz="4" w:space="0" w:color="auto"/>
            </w:tcBorders>
          </w:tcPr>
          <w:p w:rsidR="00FA25B7" w:rsidRPr="00277D11" w:rsidRDefault="00FA25B7" w:rsidP="00C85B29">
            <w:pPr>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Заседание городского методического объединения педагогов-психологов </w:t>
            </w:r>
            <w:r w:rsidR="00C85B29">
              <w:rPr>
                <w:rFonts w:ascii="Times New Roman" w:hAnsi="Times New Roman" w:cs="Times New Roman"/>
                <w:sz w:val="24"/>
                <w:szCs w:val="24"/>
              </w:rPr>
              <w:t xml:space="preserve">и социальных педагогов </w:t>
            </w:r>
            <w:r w:rsidRPr="00277D11">
              <w:rPr>
                <w:rFonts w:ascii="Times New Roman" w:hAnsi="Times New Roman" w:cs="Times New Roman"/>
                <w:sz w:val="24"/>
                <w:szCs w:val="24"/>
              </w:rPr>
              <w:t xml:space="preserve">образовательных учреждений </w:t>
            </w:r>
          </w:p>
        </w:tc>
      </w:tr>
      <w:tr w:rsidR="00FA25B7" w:rsidRPr="00277D11" w:rsidTr="004D141A">
        <w:trPr>
          <w:cantSplit/>
          <w:trHeight w:val="1134"/>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Февраль</w:t>
            </w:r>
          </w:p>
        </w:tc>
        <w:tc>
          <w:tcPr>
            <w:tcW w:w="4820" w:type="dxa"/>
            <w:tcBorders>
              <w:left w:val="single" w:sz="4" w:space="0" w:color="auto"/>
            </w:tcBorders>
            <w:vAlign w:val="center"/>
          </w:tcPr>
          <w:p w:rsidR="00FA25B7" w:rsidRPr="00277D11" w:rsidRDefault="00C85B29" w:rsidP="00C85B29">
            <w:pPr>
              <w:spacing w:after="0"/>
              <w:ind w:right="-31"/>
              <w:rPr>
                <w:rStyle w:val="c2"/>
                <w:rFonts w:ascii="Times New Roman" w:hAnsi="Times New Roman"/>
                <w:color w:val="000000"/>
                <w:sz w:val="24"/>
                <w:szCs w:val="24"/>
              </w:rPr>
            </w:pPr>
            <w:r>
              <w:rPr>
                <w:rFonts w:ascii="Times New Roman" w:hAnsi="Times New Roman" w:cs="Times New Roman"/>
                <w:color w:val="000000"/>
                <w:sz w:val="24"/>
                <w:szCs w:val="24"/>
              </w:rPr>
              <w:t>1</w:t>
            </w:r>
            <w:r w:rsidR="00FA25B7" w:rsidRPr="00277D11">
              <w:rPr>
                <w:rFonts w:ascii="Times New Roman" w:hAnsi="Times New Roman" w:cs="Times New Roman"/>
                <w:color w:val="000000"/>
                <w:sz w:val="24"/>
                <w:szCs w:val="24"/>
              </w:rPr>
              <w:t xml:space="preserve">) </w:t>
            </w:r>
            <w:r w:rsidR="00FA25B7"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p w:rsidR="00FA25B7" w:rsidRPr="00277D11" w:rsidRDefault="00C85B29" w:rsidP="00C85B29">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2</w:t>
            </w:r>
            <w:r w:rsidR="00FA25B7" w:rsidRPr="00277D11">
              <w:rPr>
                <w:rStyle w:val="c2"/>
                <w:rFonts w:ascii="Times New Roman" w:hAnsi="Times New Roman"/>
                <w:color w:val="000000"/>
                <w:sz w:val="24"/>
                <w:szCs w:val="24"/>
              </w:rPr>
              <w:t>) Работа с коррекционными группами; занятия по развитию познавательной сферы.</w:t>
            </w:r>
          </w:p>
          <w:p w:rsidR="00FA25B7" w:rsidRPr="00277D11" w:rsidRDefault="00C85B29" w:rsidP="00C85B29">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3</w:t>
            </w:r>
            <w:r w:rsidR="00FA25B7" w:rsidRPr="00277D11">
              <w:rPr>
                <w:rStyle w:val="c2"/>
                <w:rFonts w:ascii="Times New Roman" w:hAnsi="Times New Roman"/>
                <w:color w:val="000000"/>
                <w:sz w:val="24"/>
                <w:szCs w:val="24"/>
              </w:rPr>
              <w:t xml:space="preserve">)  Работа с коррекционными группами; занятия по развитию графических навыков </w:t>
            </w:r>
          </w:p>
          <w:p w:rsidR="00FA25B7" w:rsidRPr="00277D11" w:rsidRDefault="00FA25B7" w:rsidP="00C85B29">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 зрительно-моторной координации.</w:t>
            </w:r>
          </w:p>
          <w:p w:rsidR="00FA25B7" w:rsidRPr="004D141A" w:rsidRDefault="00C85B29" w:rsidP="004D141A">
            <w:pPr>
              <w:spacing w:after="0"/>
              <w:ind w:right="-31"/>
              <w:rPr>
                <w:rFonts w:ascii="Times New Roman" w:hAnsi="Times New Roman" w:cs="Times New Roman"/>
                <w:color w:val="000000"/>
                <w:sz w:val="24"/>
                <w:szCs w:val="24"/>
              </w:rPr>
            </w:pPr>
            <w:r>
              <w:rPr>
                <w:rStyle w:val="c2"/>
                <w:rFonts w:ascii="Times New Roman" w:hAnsi="Times New Roman"/>
                <w:color w:val="000000"/>
                <w:sz w:val="24"/>
                <w:szCs w:val="24"/>
              </w:rPr>
              <w:t>4</w:t>
            </w:r>
            <w:r w:rsidR="00FA25B7" w:rsidRPr="00277D11">
              <w:rPr>
                <w:rStyle w:val="c2"/>
                <w:rFonts w:ascii="Times New Roman" w:hAnsi="Times New Roman"/>
                <w:color w:val="000000"/>
                <w:sz w:val="24"/>
                <w:szCs w:val="24"/>
              </w:rPr>
              <w:t>)  Работа с коррекционными группами; занятия по развитию воображения и творческих способностей.</w:t>
            </w:r>
          </w:p>
        </w:tc>
        <w:tc>
          <w:tcPr>
            <w:tcW w:w="3260" w:type="dxa"/>
          </w:tcPr>
          <w:p w:rsidR="00FA25B7" w:rsidRPr="00277D11" w:rsidRDefault="00FA25B7" w:rsidP="00C85B29">
            <w:pPr>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1)  Консультация: «</w:t>
            </w:r>
            <w:r w:rsidR="00C85B29">
              <w:rPr>
                <w:rFonts w:ascii="Times New Roman" w:hAnsi="Times New Roman" w:cs="Times New Roman"/>
                <w:color w:val="000000"/>
                <w:sz w:val="24"/>
                <w:szCs w:val="24"/>
              </w:rPr>
              <w:t>Влияние типа нервной деятельности детей на их взаимодействия со взрослыми</w:t>
            </w:r>
            <w:r w:rsidRPr="00277D11">
              <w:rPr>
                <w:rFonts w:ascii="Times New Roman" w:hAnsi="Times New Roman" w:cs="Times New Roman"/>
                <w:color w:val="000000"/>
                <w:sz w:val="24"/>
                <w:szCs w:val="24"/>
              </w:rPr>
              <w:t>».</w:t>
            </w:r>
          </w:p>
          <w:p w:rsidR="00FA25B7" w:rsidRPr="00277D11" w:rsidRDefault="00C85B29" w:rsidP="00C85B29">
            <w:pPr>
              <w:spacing w:after="0"/>
              <w:ind w:right="-31"/>
              <w:rPr>
                <w:rFonts w:ascii="Times New Roman" w:hAnsi="Times New Roman" w:cs="Times New Roman"/>
                <w:b/>
                <w:sz w:val="24"/>
                <w:szCs w:val="24"/>
              </w:rPr>
            </w:pPr>
            <w:r>
              <w:rPr>
                <w:rFonts w:ascii="Times New Roman" w:hAnsi="Times New Roman" w:cs="Times New Roman"/>
                <w:color w:val="000000"/>
                <w:sz w:val="24"/>
                <w:szCs w:val="24"/>
              </w:rPr>
              <w:t>2</w:t>
            </w:r>
            <w:r w:rsidR="00FA25B7" w:rsidRPr="00277D11">
              <w:rPr>
                <w:rFonts w:ascii="Times New Roman" w:hAnsi="Times New Roman" w:cs="Times New Roman"/>
                <w:color w:val="000000"/>
                <w:sz w:val="24"/>
                <w:szCs w:val="24"/>
              </w:rPr>
              <w:t>)  Участие в педагогических часах.</w:t>
            </w:r>
          </w:p>
        </w:tc>
        <w:tc>
          <w:tcPr>
            <w:tcW w:w="3578" w:type="dxa"/>
            <w:gridSpan w:val="2"/>
            <w:tcBorders>
              <w:right w:val="single" w:sz="4" w:space="0" w:color="auto"/>
            </w:tcBorders>
          </w:tcPr>
          <w:p w:rsidR="00C85B29" w:rsidRPr="00277D11" w:rsidRDefault="00C85B29" w:rsidP="00C85B29">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277D11">
              <w:rPr>
                <w:rFonts w:ascii="Times New Roman" w:hAnsi="Times New Roman" w:cs="Times New Roman"/>
                <w:color w:val="000000"/>
                <w:sz w:val="24"/>
                <w:szCs w:val="24"/>
              </w:rPr>
              <w:t xml:space="preserve"> Информация в уголок психолога:</w:t>
            </w:r>
            <w:r w:rsidRPr="00277D11">
              <w:rPr>
                <w:rFonts w:ascii="Times New Roman" w:hAnsi="Times New Roman" w:cs="Times New Roman"/>
                <w:color w:val="000000"/>
                <w:sz w:val="24"/>
                <w:szCs w:val="24"/>
              </w:rPr>
              <w:br/>
              <w:t>–   «Развод и новый брак».</w:t>
            </w:r>
          </w:p>
          <w:p w:rsidR="00FA25B7" w:rsidRPr="00277D11" w:rsidRDefault="00FA25B7" w:rsidP="00C85B29">
            <w:pPr>
              <w:spacing w:after="0"/>
              <w:ind w:right="-31"/>
              <w:rPr>
                <w:rFonts w:ascii="Times New Roman" w:hAnsi="Times New Roman" w:cs="Times New Roman"/>
                <w:b/>
                <w:sz w:val="24"/>
                <w:szCs w:val="24"/>
              </w:rPr>
            </w:pPr>
          </w:p>
        </w:tc>
        <w:tc>
          <w:tcPr>
            <w:tcW w:w="2693" w:type="dxa"/>
            <w:tcBorders>
              <w:right w:val="single" w:sz="4" w:space="0" w:color="auto"/>
            </w:tcBorders>
          </w:tcPr>
          <w:p w:rsidR="00FA25B7" w:rsidRPr="00277D11" w:rsidRDefault="00FA25B7" w:rsidP="00FA25B7">
            <w:pPr>
              <w:spacing w:after="0"/>
              <w:ind w:right="-31" w:firstLine="567"/>
              <w:rPr>
                <w:rFonts w:ascii="Times New Roman" w:hAnsi="Times New Roman" w:cs="Times New Roman"/>
                <w:b/>
                <w:sz w:val="24"/>
                <w:szCs w:val="24"/>
              </w:rPr>
            </w:pPr>
          </w:p>
        </w:tc>
      </w:tr>
      <w:tr w:rsidR="00FA25B7" w:rsidRPr="00277D11" w:rsidTr="004D141A">
        <w:trPr>
          <w:cantSplit/>
          <w:trHeight w:val="1134"/>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Март</w:t>
            </w:r>
          </w:p>
        </w:tc>
        <w:tc>
          <w:tcPr>
            <w:tcW w:w="4820" w:type="dxa"/>
            <w:tcBorders>
              <w:left w:val="single" w:sz="4" w:space="0" w:color="auto"/>
            </w:tcBorders>
            <w:vAlign w:val="center"/>
          </w:tcPr>
          <w:p w:rsidR="00FA25B7" w:rsidRPr="00277D11" w:rsidRDefault="00C85B29" w:rsidP="00C85B29">
            <w:pPr>
              <w:spacing w:after="0"/>
              <w:ind w:right="-31"/>
              <w:rPr>
                <w:rStyle w:val="c2"/>
                <w:rFonts w:ascii="Times New Roman" w:hAnsi="Times New Roman"/>
                <w:color w:val="000000"/>
                <w:sz w:val="24"/>
                <w:szCs w:val="24"/>
              </w:rPr>
            </w:pPr>
            <w:r>
              <w:rPr>
                <w:rFonts w:ascii="Times New Roman" w:hAnsi="Times New Roman" w:cs="Times New Roman"/>
                <w:color w:val="000000"/>
                <w:sz w:val="24"/>
                <w:szCs w:val="24"/>
              </w:rPr>
              <w:t>1</w:t>
            </w:r>
            <w:r w:rsidR="00FA25B7" w:rsidRPr="00277D11">
              <w:rPr>
                <w:rFonts w:ascii="Times New Roman" w:hAnsi="Times New Roman" w:cs="Times New Roman"/>
                <w:color w:val="000000"/>
                <w:sz w:val="24"/>
                <w:szCs w:val="24"/>
              </w:rPr>
              <w:t xml:space="preserve">) </w:t>
            </w:r>
            <w:r w:rsidR="00FA25B7"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p w:rsidR="00FA25B7" w:rsidRPr="00277D11" w:rsidRDefault="00C85B29" w:rsidP="00C85B29">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2</w:t>
            </w:r>
            <w:r w:rsidR="00FA25B7" w:rsidRPr="00277D11">
              <w:rPr>
                <w:rStyle w:val="c2"/>
                <w:rFonts w:ascii="Times New Roman" w:hAnsi="Times New Roman"/>
                <w:color w:val="000000"/>
                <w:sz w:val="24"/>
                <w:szCs w:val="24"/>
              </w:rPr>
              <w:t>) Работа с коррекционными группами; занятия по развитию познавательной сферы.</w:t>
            </w:r>
          </w:p>
          <w:p w:rsidR="00FA25B7" w:rsidRPr="00277D11" w:rsidRDefault="00C85B29" w:rsidP="00C85B29">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3</w:t>
            </w:r>
            <w:r w:rsidR="00FA25B7" w:rsidRPr="00277D11">
              <w:rPr>
                <w:rStyle w:val="c2"/>
                <w:rFonts w:ascii="Times New Roman" w:hAnsi="Times New Roman"/>
                <w:color w:val="000000"/>
                <w:sz w:val="24"/>
                <w:szCs w:val="24"/>
              </w:rPr>
              <w:t xml:space="preserve">)  Работа с коррекционными группами; занятия по развитию графических навыков </w:t>
            </w:r>
          </w:p>
          <w:p w:rsidR="00FA25B7" w:rsidRPr="00277D11" w:rsidRDefault="00FA25B7" w:rsidP="00C85B29">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 зрительно-моторной координации.</w:t>
            </w:r>
          </w:p>
          <w:p w:rsidR="00FA25B7" w:rsidRPr="00277D11" w:rsidRDefault="00C85B29" w:rsidP="00C85B29">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4</w:t>
            </w:r>
            <w:r w:rsidR="00FA25B7" w:rsidRPr="00277D11">
              <w:rPr>
                <w:rStyle w:val="c2"/>
                <w:rFonts w:ascii="Times New Roman" w:hAnsi="Times New Roman"/>
                <w:color w:val="000000"/>
                <w:sz w:val="24"/>
                <w:szCs w:val="24"/>
              </w:rPr>
              <w:t>)  Работа с коррекционными группами; занятия по развитию воображения и творческих способностей.</w:t>
            </w:r>
          </w:p>
          <w:p w:rsidR="00FA25B7" w:rsidRPr="00277D11" w:rsidRDefault="00C85B29" w:rsidP="00C85B29">
            <w:pPr>
              <w:spacing w:after="0"/>
              <w:ind w:right="-31"/>
              <w:rPr>
                <w:rFonts w:ascii="Times New Roman" w:hAnsi="Times New Roman" w:cs="Times New Roman"/>
                <w:b/>
                <w:sz w:val="24"/>
                <w:szCs w:val="24"/>
              </w:rPr>
            </w:pPr>
            <w:r>
              <w:rPr>
                <w:rFonts w:ascii="Times New Roman" w:hAnsi="Times New Roman" w:cs="Times New Roman"/>
                <w:color w:val="000000"/>
                <w:sz w:val="24"/>
                <w:szCs w:val="24"/>
              </w:rPr>
              <w:t>5</w:t>
            </w:r>
            <w:r w:rsidR="00FA25B7" w:rsidRPr="00277D11">
              <w:rPr>
                <w:rFonts w:ascii="Times New Roman" w:hAnsi="Times New Roman" w:cs="Times New Roman"/>
                <w:color w:val="000000"/>
                <w:sz w:val="24"/>
                <w:szCs w:val="24"/>
              </w:rPr>
              <w:t>)  Индивидуальная работа с детьми с низкими показателями развития и недостаточной подготовленностью к школе. </w:t>
            </w:r>
          </w:p>
        </w:tc>
        <w:tc>
          <w:tcPr>
            <w:tcW w:w="3260" w:type="dxa"/>
          </w:tcPr>
          <w:p w:rsidR="00FA25B7" w:rsidRPr="00277D11" w:rsidRDefault="00FA25B7" w:rsidP="00C85B29">
            <w:pPr>
              <w:spacing w:after="0"/>
              <w:ind w:right="-31"/>
              <w:rPr>
                <w:rFonts w:ascii="Times New Roman" w:hAnsi="Times New Roman" w:cs="Times New Roman"/>
                <w:b/>
                <w:sz w:val="24"/>
                <w:szCs w:val="24"/>
              </w:rPr>
            </w:pPr>
            <w:r w:rsidRPr="00277D11">
              <w:rPr>
                <w:rFonts w:ascii="Times New Roman" w:hAnsi="Times New Roman" w:cs="Times New Roman"/>
                <w:color w:val="000000"/>
                <w:sz w:val="24"/>
                <w:szCs w:val="24"/>
              </w:rPr>
              <w:t>1)  Выступление на педагогическом совете. Тема: «Природа детского страха и условия его устранения».</w:t>
            </w:r>
            <w:r w:rsidRPr="00277D11">
              <w:rPr>
                <w:rFonts w:ascii="Times New Roman" w:hAnsi="Times New Roman" w:cs="Times New Roman"/>
                <w:color w:val="000000"/>
                <w:sz w:val="24"/>
                <w:szCs w:val="24"/>
              </w:rPr>
              <w:br/>
              <w:t>2)  Участие в педагогических часах.</w:t>
            </w:r>
          </w:p>
        </w:tc>
        <w:tc>
          <w:tcPr>
            <w:tcW w:w="3578" w:type="dxa"/>
            <w:gridSpan w:val="2"/>
            <w:tcBorders>
              <w:right w:val="single" w:sz="4" w:space="0" w:color="auto"/>
            </w:tcBorders>
          </w:tcPr>
          <w:p w:rsidR="00FA25B7" w:rsidRPr="00277D11" w:rsidRDefault="00FA25B7" w:rsidP="00C85B29">
            <w:pPr>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1)  Индивидуальное консультирование родителей.</w:t>
            </w:r>
          </w:p>
          <w:p w:rsidR="00C85B29" w:rsidRDefault="00C85B29" w:rsidP="00C85B29">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2</w:t>
            </w:r>
            <w:r w:rsidR="00FA25B7" w:rsidRPr="00277D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Информация в уголок психолога:</w:t>
            </w:r>
            <w:r>
              <w:rPr>
                <w:rFonts w:ascii="Times New Roman" w:hAnsi="Times New Roman" w:cs="Times New Roman"/>
                <w:color w:val="000000"/>
                <w:sz w:val="24"/>
                <w:szCs w:val="24"/>
              </w:rPr>
              <w:br/>
              <w:t>-</w:t>
            </w:r>
            <w:r w:rsidR="00FA25B7" w:rsidRPr="00277D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Почему ребенок не слушается»</w:t>
            </w:r>
          </w:p>
          <w:p w:rsidR="00C85B29" w:rsidRDefault="00C85B29" w:rsidP="00C85B29">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 «Игры и упражнения, помогающие детям справиться со страхами»</w:t>
            </w:r>
          </w:p>
          <w:p w:rsidR="00FA25B7" w:rsidRPr="00277D11" w:rsidRDefault="00C85B29" w:rsidP="00C85B29">
            <w:pPr>
              <w:spacing w:after="0"/>
              <w:ind w:right="-31"/>
              <w:rPr>
                <w:rFonts w:ascii="Times New Roman" w:hAnsi="Times New Roman" w:cs="Times New Roman"/>
                <w:b/>
                <w:sz w:val="24"/>
                <w:szCs w:val="24"/>
              </w:rPr>
            </w:pPr>
            <w:r>
              <w:rPr>
                <w:rFonts w:ascii="Times New Roman" w:hAnsi="Times New Roman" w:cs="Times New Roman"/>
                <w:color w:val="000000"/>
                <w:sz w:val="24"/>
                <w:szCs w:val="24"/>
              </w:rPr>
              <w:t xml:space="preserve">- «Ребенок со </w:t>
            </w:r>
            <w:r w:rsidR="00800750">
              <w:rPr>
                <w:rFonts w:ascii="Times New Roman" w:hAnsi="Times New Roman" w:cs="Times New Roman"/>
                <w:color w:val="000000"/>
                <w:sz w:val="24"/>
                <w:szCs w:val="24"/>
              </w:rPr>
              <w:t>страхами</w:t>
            </w:r>
            <w:r>
              <w:rPr>
                <w:rFonts w:ascii="Times New Roman" w:hAnsi="Times New Roman" w:cs="Times New Roman"/>
                <w:color w:val="000000"/>
                <w:sz w:val="24"/>
                <w:szCs w:val="24"/>
              </w:rPr>
              <w:t>»</w:t>
            </w:r>
            <w:r w:rsidR="00FA25B7" w:rsidRPr="00277D11">
              <w:rPr>
                <w:rFonts w:ascii="Times New Roman" w:hAnsi="Times New Roman" w:cs="Times New Roman"/>
                <w:color w:val="000000"/>
                <w:sz w:val="24"/>
                <w:szCs w:val="24"/>
              </w:rPr>
              <w:br/>
            </w:r>
          </w:p>
        </w:tc>
        <w:tc>
          <w:tcPr>
            <w:tcW w:w="2693" w:type="dxa"/>
            <w:tcBorders>
              <w:right w:val="single" w:sz="4" w:space="0" w:color="auto"/>
            </w:tcBorders>
          </w:tcPr>
          <w:p w:rsidR="00FA25B7" w:rsidRPr="00277D11" w:rsidRDefault="00FA25B7" w:rsidP="00FA25B7">
            <w:pPr>
              <w:spacing w:after="0"/>
              <w:ind w:right="-31" w:firstLine="567"/>
              <w:rPr>
                <w:rFonts w:ascii="Times New Roman" w:hAnsi="Times New Roman" w:cs="Times New Roman"/>
                <w:b/>
                <w:sz w:val="24"/>
                <w:szCs w:val="24"/>
              </w:rPr>
            </w:pPr>
          </w:p>
        </w:tc>
      </w:tr>
      <w:tr w:rsidR="00FA25B7" w:rsidRPr="00277D11" w:rsidTr="004D141A">
        <w:trPr>
          <w:cantSplit/>
          <w:trHeight w:val="1134"/>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Апрель</w:t>
            </w:r>
          </w:p>
        </w:tc>
        <w:tc>
          <w:tcPr>
            <w:tcW w:w="4820" w:type="dxa"/>
            <w:tcBorders>
              <w:left w:val="single" w:sz="4" w:space="0" w:color="auto"/>
            </w:tcBorders>
            <w:vAlign w:val="bottom"/>
          </w:tcPr>
          <w:p w:rsidR="00FA25B7" w:rsidRPr="00277D11" w:rsidRDefault="00C85B29" w:rsidP="00C85B29">
            <w:pPr>
              <w:pStyle w:val="af3"/>
              <w:spacing w:before="0" w:after="0" w:line="276" w:lineRule="auto"/>
              <w:ind w:right="-31"/>
              <w:textAlignment w:val="top"/>
              <w:rPr>
                <w:rFonts w:cs="Times New Roman"/>
                <w:color w:val="000000"/>
              </w:rPr>
            </w:pPr>
            <w:r>
              <w:rPr>
                <w:rFonts w:cs="Times New Roman"/>
                <w:color w:val="000000"/>
              </w:rPr>
              <w:t>1</w:t>
            </w:r>
            <w:r w:rsidR="00FA25B7" w:rsidRPr="00277D11">
              <w:rPr>
                <w:rFonts w:cs="Times New Roman"/>
                <w:color w:val="000000"/>
              </w:rPr>
              <w:t>)  Индивидуальная работа с детьми с низкими показателями развития и недостаточной подготовленностью к школе.</w:t>
            </w:r>
          </w:p>
          <w:p w:rsidR="00FA25B7" w:rsidRPr="00277D11" w:rsidRDefault="00C85B29" w:rsidP="00C85B29">
            <w:pPr>
              <w:spacing w:after="0"/>
              <w:ind w:right="-31"/>
              <w:rPr>
                <w:rStyle w:val="c2"/>
                <w:rFonts w:ascii="Times New Roman" w:hAnsi="Times New Roman"/>
                <w:color w:val="000000"/>
                <w:sz w:val="24"/>
                <w:szCs w:val="24"/>
              </w:rPr>
            </w:pPr>
            <w:r>
              <w:rPr>
                <w:rFonts w:ascii="Times New Roman" w:hAnsi="Times New Roman" w:cs="Times New Roman"/>
                <w:color w:val="000000"/>
                <w:sz w:val="24"/>
                <w:szCs w:val="24"/>
              </w:rPr>
              <w:t>2</w:t>
            </w:r>
            <w:r w:rsidR="00FA25B7" w:rsidRPr="00277D11">
              <w:rPr>
                <w:rFonts w:ascii="Times New Roman" w:hAnsi="Times New Roman" w:cs="Times New Roman"/>
                <w:color w:val="000000"/>
                <w:sz w:val="24"/>
                <w:szCs w:val="24"/>
              </w:rPr>
              <w:t xml:space="preserve">) </w:t>
            </w:r>
            <w:r w:rsidR="00FA25B7"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p w:rsidR="00FA25B7" w:rsidRPr="00277D11" w:rsidRDefault="00C85B29" w:rsidP="00C85B29">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3</w:t>
            </w:r>
            <w:r w:rsidR="00FA25B7" w:rsidRPr="00277D11">
              <w:rPr>
                <w:rStyle w:val="c2"/>
                <w:rFonts w:ascii="Times New Roman" w:hAnsi="Times New Roman"/>
                <w:color w:val="000000"/>
                <w:sz w:val="24"/>
                <w:szCs w:val="24"/>
              </w:rPr>
              <w:t>) Работа с коррекционными группами; занятия по развитию познавательной сферы.</w:t>
            </w:r>
          </w:p>
          <w:p w:rsidR="00FA25B7" w:rsidRPr="00277D11" w:rsidRDefault="00C85B29" w:rsidP="00C85B29">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4</w:t>
            </w:r>
            <w:r w:rsidR="00FA25B7" w:rsidRPr="00277D11">
              <w:rPr>
                <w:rStyle w:val="c2"/>
                <w:rFonts w:ascii="Times New Roman" w:hAnsi="Times New Roman"/>
                <w:color w:val="000000"/>
                <w:sz w:val="24"/>
                <w:szCs w:val="24"/>
              </w:rPr>
              <w:t xml:space="preserve">)  Работа с коррекционными группами; занятия по развитию графических навыков </w:t>
            </w:r>
          </w:p>
          <w:p w:rsidR="00FA25B7" w:rsidRPr="00277D11" w:rsidRDefault="00FA25B7" w:rsidP="00C85B29">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 зрительно-моторной координации.</w:t>
            </w:r>
          </w:p>
          <w:p w:rsidR="00FA25B7" w:rsidRPr="00277D11" w:rsidRDefault="00C85B29" w:rsidP="00C85B29">
            <w:pPr>
              <w:pStyle w:val="af3"/>
              <w:spacing w:before="0" w:after="0" w:line="276" w:lineRule="auto"/>
              <w:ind w:right="-31"/>
              <w:textAlignment w:val="top"/>
              <w:rPr>
                <w:rFonts w:cs="Times New Roman"/>
                <w:color w:val="000000"/>
              </w:rPr>
            </w:pPr>
            <w:r>
              <w:rPr>
                <w:rStyle w:val="c2"/>
                <w:color w:val="000000"/>
              </w:rPr>
              <w:t>5</w:t>
            </w:r>
            <w:r w:rsidR="00FA25B7" w:rsidRPr="00277D11">
              <w:rPr>
                <w:rStyle w:val="c2"/>
                <w:color w:val="000000"/>
              </w:rPr>
              <w:t>)  Работа с коррекционными группами; занятия по развитию воображения и творческих способностей.</w:t>
            </w:r>
            <w:r w:rsidR="00FA25B7" w:rsidRPr="00277D11">
              <w:rPr>
                <w:rFonts w:cs="Times New Roman"/>
                <w:color w:val="000000"/>
              </w:rPr>
              <w:t> </w:t>
            </w:r>
          </w:p>
        </w:tc>
        <w:tc>
          <w:tcPr>
            <w:tcW w:w="3260" w:type="dxa"/>
          </w:tcPr>
          <w:p w:rsidR="00FA25B7" w:rsidRPr="00277D11" w:rsidRDefault="00FA25B7" w:rsidP="00C85B29">
            <w:pPr>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1)  Оказание педагогам методической помощи в вопросах самообразования.</w:t>
            </w:r>
          </w:p>
          <w:p w:rsidR="00FA25B7" w:rsidRPr="00277D11" w:rsidRDefault="00FA25B7" w:rsidP="00C85B29">
            <w:pPr>
              <w:spacing w:after="0"/>
              <w:ind w:right="-31"/>
              <w:rPr>
                <w:rFonts w:ascii="Times New Roman" w:hAnsi="Times New Roman" w:cs="Times New Roman"/>
                <w:b/>
                <w:sz w:val="24"/>
                <w:szCs w:val="24"/>
              </w:rPr>
            </w:pPr>
            <w:r w:rsidRPr="00277D11">
              <w:rPr>
                <w:rFonts w:ascii="Times New Roman" w:hAnsi="Times New Roman" w:cs="Times New Roman"/>
                <w:color w:val="000000"/>
                <w:sz w:val="24"/>
                <w:szCs w:val="24"/>
              </w:rPr>
              <w:t>2)  Участие в педагогических часах.</w:t>
            </w:r>
          </w:p>
        </w:tc>
        <w:tc>
          <w:tcPr>
            <w:tcW w:w="3578" w:type="dxa"/>
            <w:gridSpan w:val="2"/>
            <w:tcBorders>
              <w:right w:val="single" w:sz="4" w:space="0" w:color="auto"/>
            </w:tcBorders>
          </w:tcPr>
          <w:p w:rsidR="00FA25B7" w:rsidRPr="00277D11" w:rsidRDefault="00FA25B7" w:rsidP="00C85B29">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1)  </w:t>
            </w:r>
            <w:r w:rsidR="001B3ABB">
              <w:rPr>
                <w:rStyle w:val="c2"/>
                <w:rFonts w:ascii="Times New Roman" w:hAnsi="Times New Roman"/>
                <w:color w:val="000000"/>
                <w:sz w:val="24"/>
                <w:szCs w:val="24"/>
              </w:rPr>
              <w:t>Индивидуальные консультации по результатам диагностики</w:t>
            </w:r>
          </w:p>
          <w:p w:rsidR="00FA25B7" w:rsidRPr="00277D11" w:rsidRDefault="00FA25B7" w:rsidP="00FA25B7">
            <w:pPr>
              <w:spacing w:after="0"/>
              <w:ind w:right="-31" w:firstLine="567"/>
              <w:rPr>
                <w:rFonts w:ascii="Times New Roman" w:hAnsi="Times New Roman" w:cs="Times New Roman"/>
                <w:b/>
                <w:sz w:val="24"/>
                <w:szCs w:val="24"/>
              </w:rPr>
            </w:pPr>
          </w:p>
        </w:tc>
        <w:tc>
          <w:tcPr>
            <w:tcW w:w="2693" w:type="dxa"/>
            <w:tcBorders>
              <w:right w:val="single" w:sz="4" w:space="0" w:color="auto"/>
            </w:tcBorders>
          </w:tcPr>
          <w:p w:rsidR="00FA25B7" w:rsidRPr="00277D11" w:rsidRDefault="00FA25B7" w:rsidP="00FA25B7">
            <w:pPr>
              <w:spacing w:after="0"/>
              <w:ind w:right="-31" w:firstLine="567"/>
              <w:rPr>
                <w:rFonts w:ascii="Times New Roman" w:hAnsi="Times New Roman" w:cs="Times New Roman"/>
                <w:b/>
                <w:sz w:val="24"/>
                <w:szCs w:val="24"/>
              </w:rPr>
            </w:pPr>
          </w:p>
        </w:tc>
      </w:tr>
      <w:tr w:rsidR="00FA25B7" w:rsidRPr="00277D11" w:rsidTr="004D141A">
        <w:trPr>
          <w:cantSplit/>
          <w:trHeight w:val="1134"/>
        </w:trPr>
        <w:tc>
          <w:tcPr>
            <w:tcW w:w="675" w:type="dxa"/>
            <w:textDirection w:val="btLr"/>
            <w:vAlign w:val="center"/>
          </w:tcPr>
          <w:p w:rsidR="00FA25B7" w:rsidRPr="00277D11" w:rsidRDefault="00FA25B7" w:rsidP="00FA25B7">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Май</w:t>
            </w:r>
          </w:p>
        </w:tc>
        <w:tc>
          <w:tcPr>
            <w:tcW w:w="4820" w:type="dxa"/>
            <w:tcBorders>
              <w:left w:val="single" w:sz="4" w:space="0" w:color="auto"/>
            </w:tcBorders>
            <w:vAlign w:val="center"/>
          </w:tcPr>
          <w:p w:rsidR="00FA25B7" w:rsidRPr="00277D11" w:rsidRDefault="00FA25B7" w:rsidP="001B3ABB">
            <w:pPr>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1)  Индивидуальная работа с детьми с низкими показателями развития и недостаточной подготовленностью к школе. </w:t>
            </w:r>
          </w:p>
          <w:p w:rsidR="00FA25B7" w:rsidRPr="00277D11" w:rsidRDefault="00FA25B7" w:rsidP="001B3ABB">
            <w:pPr>
              <w:spacing w:after="0"/>
              <w:ind w:right="-31"/>
              <w:rPr>
                <w:rStyle w:val="c2"/>
                <w:rFonts w:ascii="Times New Roman" w:hAnsi="Times New Roman"/>
                <w:color w:val="000000"/>
                <w:sz w:val="24"/>
                <w:szCs w:val="24"/>
              </w:rPr>
            </w:pPr>
            <w:r w:rsidRPr="00277D11">
              <w:rPr>
                <w:rFonts w:ascii="Times New Roman" w:hAnsi="Times New Roman" w:cs="Times New Roman"/>
                <w:color w:val="000000"/>
                <w:sz w:val="24"/>
                <w:szCs w:val="24"/>
              </w:rPr>
              <w:t xml:space="preserve">2) </w:t>
            </w:r>
            <w:r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p w:rsidR="00FA25B7" w:rsidRPr="00277D11" w:rsidRDefault="00FA25B7" w:rsidP="001B3ABB">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3) Работа с коррекционными группами; занятия по развитию познавательной сферы.</w:t>
            </w:r>
          </w:p>
          <w:p w:rsidR="00FA25B7" w:rsidRPr="00277D11" w:rsidRDefault="00FA25B7" w:rsidP="001B3ABB">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4)  Работа с коррекционными группами; занятия по развитию графических навыков </w:t>
            </w:r>
          </w:p>
          <w:p w:rsidR="00FA25B7" w:rsidRPr="00277D11" w:rsidRDefault="001B3ABB" w:rsidP="001B3ABB">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и зрительно-моторной коо</w:t>
            </w:r>
            <w:r w:rsidR="00FA25B7" w:rsidRPr="00277D11">
              <w:rPr>
                <w:rStyle w:val="c2"/>
                <w:rFonts w:ascii="Times New Roman" w:hAnsi="Times New Roman"/>
                <w:color w:val="000000"/>
                <w:sz w:val="24"/>
                <w:szCs w:val="24"/>
              </w:rPr>
              <w:t>рдинации.</w:t>
            </w:r>
          </w:p>
          <w:p w:rsidR="00FA25B7" w:rsidRPr="004D141A" w:rsidRDefault="00FA25B7" w:rsidP="004D141A">
            <w:pPr>
              <w:spacing w:after="0"/>
              <w:ind w:right="-31"/>
              <w:rPr>
                <w:rFonts w:ascii="Times New Roman" w:hAnsi="Times New Roman" w:cs="Times New Roman"/>
                <w:color w:val="000000"/>
                <w:sz w:val="24"/>
                <w:szCs w:val="24"/>
              </w:rPr>
            </w:pPr>
            <w:r w:rsidRPr="00277D11">
              <w:rPr>
                <w:rStyle w:val="c2"/>
                <w:rFonts w:ascii="Times New Roman" w:hAnsi="Times New Roman"/>
                <w:color w:val="000000"/>
                <w:sz w:val="24"/>
                <w:szCs w:val="24"/>
              </w:rPr>
              <w:t>5)  Работа с коррекционными группами; занятия по развитию воображения и творческих способностей.</w:t>
            </w:r>
          </w:p>
        </w:tc>
        <w:tc>
          <w:tcPr>
            <w:tcW w:w="3260" w:type="dxa"/>
          </w:tcPr>
          <w:p w:rsidR="00FA25B7" w:rsidRPr="00277D11" w:rsidRDefault="00FA25B7" w:rsidP="001B3ABB">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1)  Б</w:t>
            </w:r>
            <w:r w:rsidR="001B3ABB">
              <w:rPr>
                <w:rStyle w:val="c2"/>
                <w:rFonts w:ascii="Times New Roman" w:hAnsi="Times New Roman"/>
                <w:color w:val="000000"/>
                <w:sz w:val="24"/>
                <w:szCs w:val="24"/>
              </w:rPr>
              <w:t>еседа с воспитателями  подготовительных</w:t>
            </w:r>
            <w:r w:rsidRPr="00277D11">
              <w:rPr>
                <w:rStyle w:val="c2"/>
                <w:rFonts w:ascii="Times New Roman" w:hAnsi="Times New Roman"/>
                <w:color w:val="000000"/>
                <w:sz w:val="24"/>
                <w:szCs w:val="24"/>
              </w:rPr>
              <w:t xml:space="preserve"> групп: «Результаты психологической ди</w:t>
            </w:r>
            <w:r w:rsidR="001B3ABB">
              <w:rPr>
                <w:rStyle w:val="c2"/>
                <w:rFonts w:ascii="Times New Roman" w:hAnsi="Times New Roman"/>
                <w:color w:val="000000"/>
                <w:sz w:val="24"/>
                <w:szCs w:val="24"/>
              </w:rPr>
              <w:t>агностики детей в подготовительных</w:t>
            </w:r>
            <w:r w:rsidRPr="00277D11">
              <w:rPr>
                <w:rStyle w:val="c2"/>
                <w:rFonts w:ascii="Times New Roman" w:hAnsi="Times New Roman"/>
                <w:color w:val="000000"/>
                <w:sz w:val="24"/>
                <w:szCs w:val="24"/>
              </w:rPr>
              <w:t xml:space="preserve"> к школе группах (итоги диагностики).</w:t>
            </w:r>
          </w:p>
          <w:p w:rsidR="00FA25B7" w:rsidRPr="00277D11" w:rsidRDefault="00FA25B7" w:rsidP="001B3ABB">
            <w:pPr>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 xml:space="preserve">2) </w:t>
            </w:r>
            <w:r w:rsidR="001B3ABB">
              <w:rPr>
                <w:rFonts w:ascii="Times New Roman" w:hAnsi="Times New Roman" w:cs="Times New Roman"/>
                <w:color w:val="000000"/>
                <w:sz w:val="24"/>
                <w:szCs w:val="24"/>
              </w:rPr>
              <w:t xml:space="preserve"> Участие в итоговом педагогичес</w:t>
            </w:r>
            <w:r w:rsidRPr="00277D11">
              <w:rPr>
                <w:rFonts w:ascii="Times New Roman" w:hAnsi="Times New Roman" w:cs="Times New Roman"/>
                <w:color w:val="000000"/>
                <w:sz w:val="24"/>
                <w:szCs w:val="24"/>
              </w:rPr>
              <w:t>ком совете – отчет по итогам работы за год.</w:t>
            </w:r>
          </w:p>
          <w:p w:rsidR="00FA25B7" w:rsidRPr="00277D11" w:rsidRDefault="00FA25B7" w:rsidP="001B3ABB">
            <w:pPr>
              <w:spacing w:after="0"/>
              <w:ind w:right="-31"/>
              <w:rPr>
                <w:rFonts w:ascii="Times New Roman" w:hAnsi="Times New Roman" w:cs="Times New Roman"/>
                <w:b/>
                <w:sz w:val="24"/>
                <w:szCs w:val="24"/>
              </w:rPr>
            </w:pPr>
            <w:r w:rsidRPr="00277D11">
              <w:rPr>
                <w:rFonts w:ascii="Times New Roman" w:hAnsi="Times New Roman" w:cs="Times New Roman"/>
                <w:color w:val="000000"/>
                <w:sz w:val="24"/>
                <w:szCs w:val="24"/>
              </w:rPr>
              <w:t>3)  Изучение пожеланий воспитателей по улучшению работы и определению ближайшей перспективы развития ДОУ.</w:t>
            </w:r>
          </w:p>
        </w:tc>
        <w:tc>
          <w:tcPr>
            <w:tcW w:w="3578" w:type="dxa"/>
            <w:gridSpan w:val="2"/>
            <w:tcBorders>
              <w:right w:val="single" w:sz="4" w:space="0" w:color="auto"/>
            </w:tcBorders>
          </w:tcPr>
          <w:p w:rsidR="00FA25B7" w:rsidRPr="00277D11" w:rsidRDefault="00FA25B7" w:rsidP="001B3ABB">
            <w:pPr>
              <w:spacing w:after="0"/>
              <w:ind w:right="-31"/>
              <w:rPr>
                <w:rFonts w:ascii="Times New Roman" w:hAnsi="Times New Roman" w:cs="Times New Roman"/>
                <w:b/>
                <w:sz w:val="24"/>
                <w:szCs w:val="24"/>
              </w:rPr>
            </w:pPr>
            <w:r w:rsidRPr="00277D11">
              <w:rPr>
                <w:rFonts w:ascii="Times New Roman" w:hAnsi="Times New Roman" w:cs="Times New Roman"/>
                <w:color w:val="000000"/>
                <w:sz w:val="24"/>
                <w:szCs w:val="24"/>
              </w:rPr>
              <w:t>Индивидуальное консультирование по запросам родителей.</w:t>
            </w:r>
            <w:r w:rsidRPr="00277D11">
              <w:rPr>
                <w:rFonts w:ascii="Times New Roman" w:hAnsi="Times New Roman" w:cs="Times New Roman"/>
                <w:color w:val="000000"/>
                <w:sz w:val="24"/>
                <w:szCs w:val="24"/>
              </w:rPr>
              <w:br/>
            </w:r>
          </w:p>
        </w:tc>
        <w:tc>
          <w:tcPr>
            <w:tcW w:w="2693" w:type="dxa"/>
            <w:tcBorders>
              <w:right w:val="single" w:sz="4" w:space="0" w:color="auto"/>
            </w:tcBorders>
          </w:tcPr>
          <w:p w:rsidR="00FA25B7" w:rsidRPr="00277D11" w:rsidRDefault="00FA25B7" w:rsidP="001B3ABB">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Итоговое заседание городского методического объединения педагогов-психологов </w:t>
            </w:r>
            <w:r w:rsidR="001B3ABB">
              <w:rPr>
                <w:rFonts w:ascii="Times New Roman" w:hAnsi="Times New Roman" w:cs="Times New Roman"/>
                <w:sz w:val="24"/>
                <w:szCs w:val="24"/>
              </w:rPr>
              <w:t xml:space="preserve">и социальных педагогов </w:t>
            </w:r>
            <w:r w:rsidRPr="00277D11">
              <w:rPr>
                <w:rFonts w:ascii="Times New Roman" w:hAnsi="Times New Roman" w:cs="Times New Roman"/>
                <w:sz w:val="24"/>
                <w:szCs w:val="24"/>
              </w:rPr>
              <w:t>образовательных учреждений.</w:t>
            </w:r>
          </w:p>
          <w:p w:rsidR="00FA25B7" w:rsidRPr="00277D11" w:rsidRDefault="00FA25B7" w:rsidP="00FA25B7">
            <w:pPr>
              <w:spacing w:after="0"/>
              <w:ind w:right="-31" w:firstLine="567"/>
              <w:rPr>
                <w:rFonts w:ascii="Times New Roman" w:hAnsi="Times New Roman" w:cs="Times New Roman"/>
                <w:b/>
                <w:sz w:val="24"/>
                <w:szCs w:val="24"/>
              </w:rPr>
            </w:pPr>
          </w:p>
        </w:tc>
      </w:tr>
    </w:tbl>
    <w:p w:rsidR="00B87236" w:rsidRPr="00277D11" w:rsidRDefault="00B87236" w:rsidP="00B87236">
      <w:pPr>
        <w:numPr>
          <w:ilvl w:val="1"/>
          <w:numId w:val="10"/>
        </w:numPr>
        <w:spacing w:after="160"/>
        <w:ind w:left="0" w:right="-31" w:firstLine="567"/>
        <w:jc w:val="center"/>
        <w:rPr>
          <w:rFonts w:ascii="Times New Roman" w:hAnsi="Times New Roman" w:cs="Times New Roman"/>
          <w:b/>
          <w:sz w:val="24"/>
          <w:szCs w:val="24"/>
          <w:lang w:eastAsia="ar-SA"/>
        </w:rPr>
      </w:pPr>
      <w:r w:rsidRPr="00277D11">
        <w:rPr>
          <w:rFonts w:ascii="Times New Roman" w:hAnsi="Times New Roman" w:cs="Times New Roman"/>
          <w:b/>
          <w:sz w:val="24"/>
          <w:szCs w:val="24"/>
          <w:lang w:eastAsia="ar-SA"/>
        </w:rPr>
        <w:lastRenderedPageBreak/>
        <w:t>Методическое обеспечение</w:t>
      </w:r>
    </w:p>
    <w:p w:rsidR="00B87236" w:rsidRPr="00277D11" w:rsidRDefault="00B87236" w:rsidP="00B87236">
      <w:pPr>
        <w:pStyle w:val="43"/>
        <w:numPr>
          <w:ilvl w:val="0"/>
          <w:numId w:val="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jc w:val="left"/>
        <w:rPr>
          <w:rFonts w:ascii="Times New Roman" w:hAnsi="Times New Roman" w:cs="Times New Roman"/>
        </w:rPr>
      </w:pPr>
      <w:r w:rsidRPr="00277D11">
        <w:rPr>
          <w:rFonts w:ascii="Times New Roman" w:hAnsi="Times New Roman" w:cs="Times New Roman"/>
        </w:rPr>
        <w:t>Используемые психодиагностические комплекты</w:t>
      </w:r>
    </w:p>
    <w:p w:rsidR="00B87236" w:rsidRPr="00277D11" w:rsidRDefault="001B3ABB" w:rsidP="00B87236">
      <w:pPr>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Pr>
          <w:rFonts w:ascii="Times New Roman" w:hAnsi="Times New Roman" w:cs="Times New Roman"/>
          <w:sz w:val="24"/>
          <w:szCs w:val="24"/>
        </w:rPr>
        <w:t>1</w:t>
      </w:r>
      <w:r w:rsidR="00B87236" w:rsidRPr="00277D11">
        <w:rPr>
          <w:rFonts w:ascii="Times New Roman" w:hAnsi="Times New Roman" w:cs="Times New Roman"/>
          <w:sz w:val="24"/>
          <w:szCs w:val="24"/>
        </w:rPr>
        <w:t>)   Экспресс-диагностика в детском саду Н.Н. Павлова, Л.Г. Руденко Генезис 2008г.</w:t>
      </w:r>
    </w:p>
    <w:p w:rsidR="00B87236" w:rsidRPr="00277D11" w:rsidRDefault="001B3ABB" w:rsidP="00B87236">
      <w:pPr>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Pr>
          <w:rFonts w:ascii="Times New Roman" w:hAnsi="Times New Roman" w:cs="Times New Roman"/>
          <w:sz w:val="24"/>
          <w:szCs w:val="24"/>
        </w:rPr>
        <w:t>2</w:t>
      </w:r>
      <w:r w:rsidR="00B87236" w:rsidRPr="00277D11">
        <w:rPr>
          <w:rFonts w:ascii="Times New Roman" w:hAnsi="Times New Roman" w:cs="Times New Roman"/>
          <w:sz w:val="24"/>
          <w:szCs w:val="24"/>
        </w:rPr>
        <w:t>) Психодиагностический комплект (авт. Рог</w:t>
      </w:r>
      <w:r w:rsidR="00B87236">
        <w:rPr>
          <w:rFonts w:ascii="Times New Roman" w:hAnsi="Times New Roman" w:cs="Times New Roman"/>
          <w:sz w:val="24"/>
          <w:szCs w:val="24"/>
        </w:rPr>
        <w:t>ов Е. И. «Настольная книга прак</w:t>
      </w:r>
      <w:r w:rsidR="00B87236" w:rsidRPr="00277D11">
        <w:rPr>
          <w:rFonts w:ascii="Times New Roman" w:hAnsi="Times New Roman" w:cs="Times New Roman"/>
          <w:sz w:val="24"/>
          <w:szCs w:val="24"/>
        </w:rPr>
        <w:t>тического психолога в образовании»).</w:t>
      </w:r>
    </w:p>
    <w:p w:rsidR="00B87236" w:rsidRPr="00277D11" w:rsidRDefault="001B3ABB" w:rsidP="00B87236">
      <w:pPr>
        <w:spacing w:after="0"/>
        <w:ind w:right="-31" w:firstLine="567"/>
        <w:jc w:val="both"/>
        <w:rPr>
          <w:rFonts w:ascii="Times New Roman" w:hAnsi="Times New Roman" w:cs="Times New Roman"/>
          <w:sz w:val="24"/>
          <w:szCs w:val="24"/>
        </w:rPr>
      </w:pPr>
      <w:r>
        <w:rPr>
          <w:rFonts w:ascii="Times New Roman" w:hAnsi="Times New Roman" w:cs="Times New Roman"/>
          <w:sz w:val="24"/>
          <w:szCs w:val="24"/>
        </w:rPr>
        <w:t>3</w:t>
      </w:r>
      <w:r w:rsidR="00B87236" w:rsidRPr="00277D11">
        <w:rPr>
          <w:rFonts w:ascii="Times New Roman" w:hAnsi="Times New Roman" w:cs="Times New Roman"/>
          <w:sz w:val="24"/>
          <w:szCs w:val="24"/>
        </w:rPr>
        <w:t xml:space="preserve">) Диагностическая методика </w:t>
      </w:r>
      <w:r>
        <w:rPr>
          <w:rFonts w:ascii="Times New Roman" w:hAnsi="Times New Roman" w:cs="Times New Roman"/>
          <w:sz w:val="24"/>
          <w:szCs w:val="24"/>
        </w:rPr>
        <w:t>мотивации учения у детей 5-7 лет Т.А. Нежнова</w:t>
      </w:r>
    </w:p>
    <w:p w:rsidR="00B87236" w:rsidRPr="00277D11" w:rsidRDefault="001B3ABB" w:rsidP="00B87236">
      <w:pPr>
        <w:pStyle w:val="af3"/>
        <w:shd w:val="clear" w:color="auto" w:fill="FFFFFF"/>
        <w:spacing w:before="0" w:after="0" w:line="276" w:lineRule="auto"/>
        <w:ind w:right="-31" w:firstLine="567"/>
        <w:jc w:val="both"/>
        <w:textAlignment w:val="baseline"/>
        <w:rPr>
          <w:rFonts w:cs="Times New Roman"/>
        </w:rPr>
      </w:pPr>
      <w:r>
        <w:rPr>
          <w:rFonts w:cs="Times New Roman"/>
          <w:color w:val="000000"/>
        </w:rPr>
        <w:t>4</w:t>
      </w:r>
      <w:r w:rsidR="00B87236" w:rsidRPr="00277D11">
        <w:rPr>
          <w:rFonts w:cs="Times New Roman"/>
          <w:color w:val="000000"/>
        </w:rPr>
        <w:t xml:space="preserve">)  </w:t>
      </w:r>
      <w:r w:rsidR="00B87236" w:rsidRPr="00277D11">
        <w:rPr>
          <w:rFonts w:cs="Times New Roman"/>
        </w:rPr>
        <w:t>Психодиагностический комплект (авт. Семаго Н. Я., Семаго М. М. «Исследование особенностей развития познавательной сферы детей дошкольного и младшего школьного возраста»).</w:t>
      </w:r>
    </w:p>
    <w:p w:rsidR="00B87236" w:rsidRPr="00277D11" w:rsidRDefault="001B3ABB" w:rsidP="00B87236">
      <w:pPr>
        <w:pStyle w:val="a3"/>
        <w:spacing w:after="0" w:line="276" w:lineRule="auto"/>
        <w:ind w:left="0" w:right="-31" w:firstLine="567"/>
        <w:jc w:val="both"/>
        <w:rPr>
          <w:rFonts w:ascii="Times New Roman" w:hAnsi="Times New Roman"/>
          <w:sz w:val="24"/>
          <w:szCs w:val="24"/>
          <w:lang w:eastAsia="ru-RU"/>
        </w:rPr>
      </w:pPr>
      <w:r>
        <w:rPr>
          <w:rFonts w:ascii="Times New Roman" w:hAnsi="Times New Roman"/>
          <w:sz w:val="24"/>
          <w:szCs w:val="24"/>
          <w:lang w:eastAsia="ru-RU"/>
        </w:rPr>
        <w:t>5)  Программы психолого-педагогических занятий для дошкольников «Цветик-семицветик»</w:t>
      </w:r>
    </w:p>
    <w:p w:rsidR="00B87236" w:rsidRPr="00277D11" w:rsidRDefault="00B87236" w:rsidP="00B87236">
      <w:pPr>
        <w:spacing w:after="0"/>
        <w:ind w:right="-31" w:firstLine="567"/>
        <w:jc w:val="both"/>
        <w:rPr>
          <w:rFonts w:ascii="Times New Roman" w:hAnsi="Times New Roman" w:cs="Times New Roman"/>
          <w:sz w:val="24"/>
          <w:szCs w:val="24"/>
          <w:lang w:eastAsia="ar-SA"/>
        </w:rPr>
      </w:pPr>
    </w:p>
    <w:p w:rsidR="00B87236" w:rsidRPr="00277D11" w:rsidRDefault="00B87236" w:rsidP="00B87236">
      <w:pPr>
        <w:pStyle w:val="af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rPr>
          <w:rFonts w:cs="Times New Roman"/>
          <w:b/>
        </w:rPr>
      </w:pPr>
      <w:r w:rsidRPr="00277D11">
        <w:rPr>
          <w:rFonts w:cs="Times New Roman"/>
          <w:b/>
        </w:rPr>
        <w:t>Используемые методики</w:t>
      </w:r>
    </w:p>
    <w:p w:rsidR="00B87236" w:rsidRPr="00277D11" w:rsidRDefault="00B87236" w:rsidP="00456551">
      <w:pPr>
        <w:numPr>
          <w:ilvl w:val="0"/>
          <w:numId w:val="24"/>
        </w:numPr>
        <w:tabs>
          <w:tab w:val="left" w:pos="1276"/>
        </w:tabs>
        <w:spacing w:after="0"/>
        <w:ind w:left="0" w:right="-31" w:firstLine="567"/>
        <w:rPr>
          <w:rFonts w:ascii="Times New Roman" w:hAnsi="Times New Roman" w:cs="Times New Roman"/>
          <w:sz w:val="24"/>
          <w:szCs w:val="24"/>
        </w:rPr>
      </w:pPr>
      <w:r w:rsidRPr="00277D11">
        <w:rPr>
          <w:rFonts w:ascii="Times New Roman" w:hAnsi="Times New Roman" w:cs="Times New Roman"/>
          <w:sz w:val="24"/>
          <w:szCs w:val="24"/>
        </w:rPr>
        <w:t>«Графический диктант» – выявление уровня  сформированности</w:t>
      </w:r>
      <w:r w:rsidR="00DF3B0A">
        <w:rPr>
          <w:rFonts w:ascii="Times New Roman" w:hAnsi="Times New Roman" w:cs="Times New Roman"/>
          <w:sz w:val="24"/>
          <w:szCs w:val="24"/>
        </w:rPr>
        <w:t xml:space="preserve"> </w:t>
      </w:r>
      <w:r w:rsidRPr="00277D11">
        <w:rPr>
          <w:rFonts w:ascii="Times New Roman" w:hAnsi="Times New Roman" w:cs="Times New Roman"/>
          <w:sz w:val="24"/>
          <w:szCs w:val="24"/>
        </w:rPr>
        <w:t>произвольности;</w:t>
      </w:r>
    </w:p>
    <w:p w:rsidR="00B87236" w:rsidRPr="00277D11" w:rsidRDefault="00B87236" w:rsidP="00456551">
      <w:pPr>
        <w:numPr>
          <w:ilvl w:val="0"/>
          <w:numId w:val="24"/>
        </w:numPr>
        <w:tabs>
          <w:tab w:val="left" w:pos="1276"/>
        </w:tabs>
        <w:spacing w:after="0"/>
        <w:ind w:left="0" w:right="-31" w:firstLine="567"/>
        <w:rPr>
          <w:rFonts w:ascii="Times New Roman" w:hAnsi="Times New Roman" w:cs="Times New Roman"/>
          <w:sz w:val="24"/>
          <w:szCs w:val="24"/>
        </w:rPr>
      </w:pPr>
      <w:r w:rsidRPr="00277D11">
        <w:rPr>
          <w:rFonts w:ascii="Times New Roman" w:hAnsi="Times New Roman" w:cs="Times New Roman"/>
          <w:sz w:val="24"/>
          <w:szCs w:val="24"/>
        </w:rPr>
        <w:t>«Четвертый лишний» – исследование уровня развития мышления, классификация, обобщение;</w:t>
      </w:r>
    </w:p>
    <w:p w:rsidR="00B87236" w:rsidRPr="00277D11" w:rsidRDefault="00B87236" w:rsidP="00456551">
      <w:pPr>
        <w:numPr>
          <w:ilvl w:val="0"/>
          <w:numId w:val="24"/>
        </w:numPr>
        <w:tabs>
          <w:tab w:val="left" w:pos="1276"/>
        </w:tabs>
        <w:spacing w:after="0"/>
        <w:ind w:left="0" w:right="-31" w:firstLine="567"/>
        <w:rPr>
          <w:rFonts w:ascii="Times New Roman" w:hAnsi="Times New Roman" w:cs="Times New Roman"/>
          <w:sz w:val="24"/>
          <w:szCs w:val="24"/>
        </w:rPr>
      </w:pPr>
      <w:r w:rsidRPr="00277D11">
        <w:rPr>
          <w:rFonts w:ascii="Times New Roman" w:hAnsi="Times New Roman" w:cs="Times New Roman"/>
          <w:sz w:val="24"/>
          <w:szCs w:val="24"/>
        </w:rPr>
        <w:t>«Последовательность событий» – исследование словесно-логического мышления;</w:t>
      </w:r>
    </w:p>
    <w:p w:rsidR="00B87236" w:rsidRDefault="00B87236" w:rsidP="00456551">
      <w:pPr>
        <w:numPr>
          <w:ilvl w:val="0"/>
          <w:numId w:val="24"/>
        </w:numPr>
        <w:tabs>
          <w:tab w:val="left" w:pos="1276"/>
        </w:tabs>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«Десять слов» – определение объема </w:t>
      </w:r>
      <w:r w:rsidR="001B3ABB" w:rsidRPr="00277D11">
        <w:rPr>
          <w:rFonts w:ascii="Times New Roman" w:hAnsi="Times New Roman" w:cs="Times New Roman"/>
          <w:sz w:val="24"/>
          <w:szCs w:val="24"/>
        </w:rPr>
        <w:t>речеслуховой</w:t>
      </w:r>
      <w:r w:rsidRPr="00277D11">
        <w:rPr>
          <w:rFonts w:ascii="Times New Roman" w:hAnsi="Times New Roman" w:cs="Times New Roman"/>
          <w:sz w:val="24"/>
          <w:szCs w:val="24"/>
        </w:rPr>
        <w:t xml:space="preserve"> памяти;</w:t>
      </w:r>
    </w:p>
    <w:p w:rsidR="00B87236" w:rsidRDefault="00B87236" w:rsidP="00456551">
      <w:pPr>
        <w:numPr>
          <w:ilvl w:val="0"/>
          <w:numId w:val="24"/>
        </w:numPr>
        <w:tabs>
          <w:tab w:val="left" w:pos="1276"/>
        </w:tabs>
        <w:spacing w:after="0"/>
        <w:ind w:right="-31"/>
        <w:rPr>
          <w:rFonts w:ascii="Times New Roman" w:hAnsi="Times New Roman" w:cs="Times New Roman"/>
          <w:sz w:val="24"/>
          <w:szCs w:val="24"/>
        </w:rPr>
      </w:pPr>
      <w:r w:rsidRPr="001B3ABB">
        <w:rPr>
          <w:rFonts w:ascii="Times New Roman" w:hAnsi="Times New Roman" w:cs="Times New Roman"/>
          <w:sz w:val="24"/>
          <w:szCs w:val="24"/>
        </w:rPr>
        <w:t>Мотивационная готовность к обучению в школе – определение сформированности мотивации к обучению;</w:t>
      </w:r>
    </w:p>
    <w:p w:rsidR="00B87236" w:rsidRPr="001B3ABB" w:rsidRDefault="00B87236" w:rsidP="00456551">
      <w:pPr>
        <w:numPr>
          <w:ilvl w:val="0"/>
          <w:numId w:val="24"/>
        </w:numPr>
        <w:tabs>
          <w:tab w:val="left" w:pos="1276"/>
        </w:tabs>
        <w:spacing w:after="0"/>
        <w:ind w:right="-31"/>
        <w:rPr>
          <w:rFonts w:ascii="Times New Roman" w:hAnsi="Times New Roman" w:cs="Times New Roman"/>
          <w:sz w:val="24"/>
          <w:szCs w:val="24"/>
        </w:rPr>
      </w:pPr>
      <w:r w:rsidRPr="001B3ABB">
        <w:rPr>
          <w:rFonts w:ascii="Times New Roman" w:hAnsi="Times New Roman" w:cs="Times New Roman"/>
          <w:iCs/>
          <w:sz w:val="24"/>
          <w:szCs w:val="24"/>
        </w:rPr>
        <w:t>Методика «Беседа о школе»(</w:t>
      </w:r>
      <w:r w:rsidRPr="001B3ABB">
        <w:rPr>
          <w:rFonts w:ascii="Times New Roman" w:hAnsi="Times New Roman" w:cs="Times New Roman"/>
          <w:spacing w:val="-13"/>
          <w:sz w:val="24"/>
          <w:szCs w:val="24"/>
        </w:rPr>
        <w:t xml:space="preserve">разработана Т. А. Нежновой) </w:t>
      </w:r>
      <w:r w:rsidRPr="001B3ABB">
        <w:rPr>
          <w:rFonts w:ascii="Times New Roman" w:hAnsi="Times New Roman" w:cs="Times New Roman"/>
          <w:sz w:val="24"/>
          <w:szCs w:val="24"/>
        </w:rPr>
        <w:t>– определение «внутренней» позиции школьника;</w:t>
      </w:r>
    </w:p>
    <w:p w:rsidR="00B87236" w:rsidRDefault="00B87236" w:rsidP="00456551">
      <w:pPr>
        <w:numPr>
          <w:ilvl w:val="0"/>
          <w:numId w:val="24"/>
        </w:numPr>
        <w:tabs>
          <w:tab w:val="left" w:pos="1276"/>
        </w:tabs>
        <w:snapToGrid w:val="0"/>
        <w:spacing w:after="0"/>
        <w:ind w:right="-31"/>
        <w:rPr>
          <w:rFonts w:ascii="Times New Roman" w:hAnsi="Times New Roman" w:cs="Times New Roman"/>
          <w:sz w:val="24"/>
          <w:szCs w:val="24"/>
        </w:rPr>
      </w:pPr>
      <w:r w:rsidRPr="00277D11">
        <w:rPr>
          <w:rFonts w:ascii="Times New Roman" w:hAnsi="Times New Roman" w:cs="Times New Roman"/>
          <w:sz w:val="24"/>
          <w:szCs w:val="24"/>
        </w:rPr>
        <w:t>Методика экспресс</w:t>
      </w:r>
      <w:r w:rsidR="001B3ABB">
        <w:rPr>
          <w:rFonts w:ascii="Times New Roman" w:hAnsi="Times New Roman" w:cs="Times New Roman"/>
          <w:sz w:val="24"/>
          <w:szCs w:val="24"/>
        </w:rPr>
        <w:t xml:space="preserve"> - </w:t>
      </w:r>
      <w:r w:rsidRPr="00277D11">
        <w:rPr>
          <w:rFonts w:ascii="Times New Roman" w:hAnsi="Times New Roman" w:cs="Times New Roman"/>
          <w:sz w:val="24"/>
          <w:szCs w:val="24"/>
        </w:rPr>
        <w:t>диагностики интеллектуальных способностей детей 6 - 7 лет</w:t>
      </w:r>
    </w:p>
    <w:p w:rsidR="00B87236" w:rsidRDefault="00B87236" w:rsidP="00456551">
      <w:pPr>
        <w:numPr>
          <w:ilvl w:val="0"/>
          <w:numId w:val="24"/>
        </w:numPr>
        <w:tabs>
          <w:tab w:val="left" w:pos="1276"/>
        </w:tabs>
        <w:snapToGrid w:val="0"/>
        <w:spacing w:after="0"/>
        <w:ind w:right="-31"/>
        <w:rPr>
          <w:rFonts w:ascii="Times New Roman" w:hAnsi="Times New Roman" w:cs="Times New Roman"/>
          <w:sz w:val="24"/>
          <w:szCs w:val="24"/>
        </w:rPr>
      </w:pPr>
      <w:r w:rsidRPr="00456551">
        <w:rPr>
          <w:rFonts w:ascii="Times New Roman" w:hAnsi="Times New Roman" w:cs="Times New Roman"/>
          <w:sz w:val="24"/>
          <w:szCs w:val="24"/>
        </w:rPr>
        <w:t>Методика «Лесенка» – как ребенок оценивает свои личностные качества, свое здоровье, свою внешность, свою значимость в коллективе;</w:t>
      </w:r>
    </w:p>
    <w:p w:rsidR="00B87236" w:rsidRDefault="00B87236" w:rsidP="00456551">
      <w:pPr>
        <w:numPr>
          <w:ilvl w:val="0"/>
          <w:numId w:val="24"/>
        </w:numPr>
        <w:tabs>
          <w:tab w:val="left" w:pos="1276"/>
        </w:tabs>
        <w:snapToGrid w:val="0"/>
        <w:spacing w:after="0"/>
        <w:ind w:right="-31"/>
        <w:rPr>
          <w:rFonts w:ascii="Times New Roman" w:hAnsi="Times New Roman" w:cs="Times New Roman"/>
          <w:sz w:val="24"/>
          <w:szCs w:val="24"/>
        </w:rPr>
      </w:pPr>
      <w:r w:rsidRPr="00456551">
        <w:rPr>
          <w:rFonts w:ascii="Times New Roman" w:hAnsi="Times New Roman" w:cs="Times New Roman"/>
          <w:sz w:val="24"/>
          <w:szCs w:val="24"/>
        </w:rPr>
        <w:t>Тест тревожности Тэммл, Дорки, Амен – исследования тревожности ребенка по отношению к ряду типичных для него жизненных ситуаций общения с другими людьми;</w:t>
      </w:r>
    </w:p>
    <w:p w:rsidR="00B87236" w:rsidRDefault="00B87236" w:rsidP="00456551">
      <w:pPr>
        <w:numPr>
          <w:ilvl w:val="0"/>
          <w:numId w:val="24"/>
        </w:numPr>
        <w:tabs>
          <w:tab w:val="left" w:pos="1276"/>
        </w:tabs>
        <w:snapToGrid w:val="0"/>
        <w:spacing w:after="0"/>
        <w:ind w:right="-31"/>
        <w:rPr>
          <w:rFonts w:ascii="Times New Roman" w:hAnsi="Times New Roman" w:cs="Times New Roman"/>
          <w:sz w:val="24"/>
          <w:szCs w:val="24"/>
        </w:rPr>
      </w:pPr>
      <w:r w:rsidRPr="00456551">
        <w:rPr>
          <w:rFonts w:ascii="Times New Roman" w:hAnsi="Times New Roman" w:cs="Times New Roman"/>
          <w:sz w:val="24"/>
          <w:szCs w:val="24"/>
        </w:rPr>
        <w:t>Методика «Кактус» Методика направлена на изучение состояния эмоциональной сферы ребенка, выявление наличия агрессии, ее направленности и интенсивности;</w:t>
      </w:r>
    </w:p>
    <w:p w:rsidR="00B87236" w:rsidRPr="00456551" w:rsidRDefault="00B87236" w:rsidP="00456551">
      <w:pPr>
        <w:numPr>
          <w:ilvl w:val="0"/>
          <w:numId w:val="24"/>
        </w:numPr>
        <w:tabs>
          <w:tab w:val="left" w:pos="1276"/>
        </w:tabs>
        <w:snapToGrid w:val="0"/>
        <w:spacing w:after="0"/>
        <w:ind w:right="-31"/>
        <w:rPr>
          <w:rFonts w:ascii="Times New Roman" w:hAnsi="Times New Roman" w:cs="Times New Roman"/>
          <w:sz w:val="24"/>
          <w:szCs w:val="24"/>
        </w:rPr>
      </w:pPr>
      <w:r w:rsidRPr="00456551">
        <w:rPr>
          <w:rFonts w:ascii="Times New Roman" w:hAnsi="Times New Roman" w:cs="Times New Roman"/>
          <w:sz w:val="24"/>
          <w:szCs w:val="24"/>
        </w:rPr>
        <w:t>Рисунок семь</w:t>
      </w:r>
      <w:r w:rsidR="00456551" w:rsidRPr="00456551">
        <w:rPr>
          <w:rFonts w:ascii="Times New Roman" w:hAnsi="Times New Roman" w:cs="Times New Roman"/>
          <w:sz w:val="24"/>
          <w:szCs w:val="24"/>
        </w:rPr>
        <w:t>и -</w:t>
      </w:r>
      <w:r w:rsidRPr="00456551">
        <w:rPr>
          <w:rFonts w:ascii="Times New Roman" w:hAnsi="Times New Roman" w:cs="Times New Roman"/>
          <w:sz w:val="24"/>
          <w:szCs w:val="24"/>
        </w:rPr>
        <w:t xml:space="preserve"> изучение особенностей восприятия ребенком внутрисемейных отношений;</w:t>
      </w:r>
    </w:p>
    <w:p w:rsidR="00B87236" w:rsidRDefault="00B87236" w:rsidP="00B87236">
      <w:pPr>
        <w:tabs>
          <w:tab w:val="left" w:pos="1276"/>
        </w:tabs>
        <w:snapToGrid w:val="0"/>
        <w:spacing w:after="0"/>
        <w:ind w:right="-31" w:firstLine="567"/>
        <w:jc w:val="both"/>
        <w:rPr>
          <w:rFonts w:ascii="Times New Roman" w:hAnsi="Times New Roman" w:cs="Times New Roman"/>
          <w:sz w:val="24"/>
          <w:szCs w:val="24"/>
        </w:rPr>
      </w:pPr>
    </w:p>
    <w:p w:rsidR="001B3ABB" w:rsidRDefault="001B3ABB" w:rsidP="00B87236">
      <w:pPr>
        <w:tabs>
          <w:tab w:val="left" w:pos="1276"/>
        </w:tabs>
        <w:snapToGrid w:val="0"/>
        <w:spacing w:after="0"/>
        <w:ind w:right="-31" w:firstLine="567"/>
        <w:jc w:val="both"/>
        <w:rPr>
          <w:rFonts w:ascii="Times New Roman" w:hAnsi="Times New Roman" w:cs="Times New Roman"/>
          <w:sz w:val="24"/>
          <w:szCs w:val="24"/>
        </w:rPr>
      </w:pPr>
    </w:p>
    <w:p w:rsidR="004D141A" w:rsidRDefault="004D141A" w:rsidP="00B87236">
      <w:pPr>
        <w:tabs>
          <w:tab w:val="left" w:pos="1276"/>
        </w:tabs>
        <w:snapToGrid w:val="0"/>
        <w:spacing w:after="0"/>
        <w:ind w:right="-31" w:firstLine="567"/>
        <w:jc w:val="both"/>
        <w:rPr>
          <w:rFonts w:ascii="Times New Roman" w:hAnsi="Times New Roman" w:cs="Times New Roman"/>
          <w:sz w:val="24"/>
          <w:szCs w:val="24"/>
        </w:rPr>
      </w:pPr>
    </w:p>
    <w:p w:rsidR="004D141A" w:rsidRDefault="004D141A" w:rsidP="00B87236">
      <w:pPr>
        <w:tabs>
          <w:tab w:val="left" w:pos="1276"/>
        </w:tabs>
        <w:snapToGrid w:val="0"/>
        <w:spacing w:after="0"/>
        <w:ind w:right="-31" w:firstLine="567"/>
        <w:jc w:val="both"/>
        <w:rPr>
          <w:rFonts w:ascii="Times New Roman" w:hAnsi="Times New Roman" w:cs="Times New Roman"/>
          <w:sz w:val="24"/>
          <w:szCs w:val="24"/>
        </w:rPr>
      </w:pPr>
    </w:p>
    <w:p w:rsidR="001B3ABB" w:rsidRPr="00277D11" w:rsidRDefault="001B3ABB" w:rsidP="00B87236">
      <w:pPr>
        <w:tabs>
          <w:tab w:val="left" w:pos="1276"/>
        </w:tabs>
        <w:snapToGrid w:val="0"/>
        <w:spacing w:after="0"/>
        <w:ind w:right="-31" w:firstLine="567"/>
        <w:jc w:val="both"/>
        <w:rPr>
          <w:rFonts w:ascii="Times New Roman" w:hAnsi="Times New Roman" w:cs="Times New Roman"/>
          <w:sz w:val="24"/>
          <w:szCs w:val="24"/>
        </w:rPr>
      </w:pPr>
    </w:p>
    <w:p w:rsidR="00B87236" w:rsidRPr="00277D11" w:rsidRDefault="00B87236" w:rsidP="00B87236">
      <w:pPr>
        <w:tabs>
          <w:tab w:val="left" w:pos="1276"/>
        </w:tabs>
        <w:snapToGrid w:val="0"/>
        <w:spacing w:after="0"/>
        <w:ind w:right="-31" w:firstLine="567"/>
        <w:jc w:val="both"/>
        <w:rPr>
          <w:rFonts w:ascii="Times New Roman" w:hAnsi="Times New Roman" w:cs="Times New Roman"/>
          <w:sz w:val="24"/>
          <w:szCs w:val="24"/>
        </w:rPr>
      </w:pPr>
    </w:p>
    <w:p w:rsidR="00B87236" w:rsidRPr="00277D11" w:rsidRDefault="00B87236" w:rsidP="00B87236">
      <w:pPr>
        <w:pStyle w:val="25"/>
        <w:numPr>
          <w:ilvl w:val="1"/>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ascii="Times New Roman" w:hAnsi="Times New Roman" w:cs="Times New Roman"/>
          <w:i w:val="0"/>
          <w:sz w:val="24"/>
          <w:szCs w:val="24"/>
        </w:rPr>
      </w:pPr>
      <w:r w:rsidRPr="00277D11">
        <w:rPr>
          <w:rFonts w:ascii="Times New Roman" w:hAnsi="Times New Roman" w:cs="Times New Roman"/>
          <w:i w:val="0"/>
          <w:sz w:val="24"/>
          <w:szCs w:val="24"/>
        </w:rPr>
        <w:lastRenderedPageBreak/>
        <w:t>Модель взаимодействия педагога-психолога в рамках</w:t>
      </w:r>
    </w:p>
    <w:p w:rsidR="00B87236" w:rsidRPr="00277D11" w:rsidRDefault="00B87236"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r w:rsidRPr="00277D11">
        <w:rPr>
          <w:rFonts w:ascii="Times New Roman" w:hAnsi="Times New Roman" w:cs="Times New Roman"/>
          <w:i w:val="0"/>
          <w:sz w:val="24"/>
          <w:szCs w:val="24"/>
        </w:rPr>
        <w:t>психолого-педагогической службы ДОУ</w:t>
      </w:r>
    </w:p>
    <w:p w:rsidR="00B87236" w:rsidRPr="00277D11" w:rsidRDefault="00B87236" w:rsidP="00B87236">
      <w:pPr>
        <w:pStyle w:val="af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rPr>
      </w:pPr>
    </w:p>
    <w:p w:rsidR="00B87236" w:rsidRPr="00277D11" w:rsidRDefault="00B87236" w:rsidP="00B87236">
      <w:pPr>
        <w:pStyle w:val="af3"/>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b/>
        </w:rPr>
      </w:pPr>
      <w:bookmarkStart w:id="1" w:name="__RefHeading__155_884808190"/>
      <w:bookmarkEnd w:id="1"/>
      <w:r w:rsidRPr="00277D11">
        <w:rPr>
          <w:rFonts w:cs="Times New Roman"/>
          <w:b/>
        </w:rPr>
        <w:t>Работа с детьми.</w:t>
      </w:r>
    </w:p>
    <w:p w:rsidR="00B87236" w:rsidRPr="00277D11" w:rsidRDefault="00B87236" w:rsidP="00B87236">
      <w:pPr>
        <w:pStyle w:val="a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31" w:firstLine="567"/>
        <w:jc w:val="both"/>
        <w:rPr>
          <w:rFonts w:ascii="Times New Roman" w:hAnsi="Times New Roman"/>
          <w:sz w:val="24"/>
          <w:szCs w:val="24"/>
        </w:rPr>
      </w:pPr>
      <w:r w:rsidRPr="00277D11">
        <w:rPr>
          <w:rFonts w:ascii="Times New Roman" w:hAnsi="Times New Roman"/>
          <w:sz w:val="24"/>
          <w:szCs w:val="24"/>
        </w:rPr>
        <w:t>Плановая и углуб</w:t>
      </w:r>
      <w:r w:rsidR="00456551">
        <w:rPr>
          <w:rFonts w:ascii="Times New Roman" w:hAnsi="Times New Roman"/>
          <w:sz w:val="24"/>
          <w:szCs w:val="24"/>
        </w:rPr>
        <w:t xml:space="preserve">ленная психолого-педагогическая </w:t>
      </w:r>
      <w:r w:rsidRPr="00277D11">
        <w:rPr>
          <w:rFonts w:ascii="Times New Roman" w:hAnsi="Times New Roman"/>
          <w:sz w:val="24"/>
          <w:szCs w:val="24"/>
        </w:rPr>
        <w:t>д</w:t>
      </w:r>
      <w:r w:rsidR="00456551">
        <w:rPr>
          <w:rFonts w:ascii="Times New Roman" w:hAnsi="Times New Roman"/>
          <w:sz w:val="24"/>
          <w:szCs w:val="24"/>
        </w:rPr>
        <w:t xml:space="preserve">иагностика (начало и конец </w:t>
      </w:r>
      <w:r w:rsidRPr="00277D11">
        <w:rPr>
          <w:rFonts w:ascii="Times New Roman" w:hAnsi="Times New Roman"/>
          <w:sz w:val="24"/>
          <w:szCs w:val="24"/>
        </w:rPr>
        <w:t>учебного года) познавательной сферы, эмоционального благополучия ребенка.</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Диагностика психологической готовности ребенка к школьному обучению.</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Индивидуальная диагностическая, коррекционно-развивающая работа с детьми по запросам воспитателей, родителей.</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Индивидуальное сопровождение детей в период адаптации к детскому саду.</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Коррекция познавательной, эмоциональной, мотивационной, поведенческой, волевой сфер ребенка.</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 xml:space="preserve"> Составление индивидуальной траектории развития ребенка (индивидуальный образовательный маршрут).</w:t>
      </w:r>
    </w:p>
    <w:p w:rsidR="00B87236" w:rsidRPr="00277D11" w:rsidRDefault="00B87236" w:rsidP="00B87236">
      <w:pPr>
        <w:pStyle w:val="af3"/>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b/>
        </w:rPr>
      </w:pPr>
      <w:r w:rsidRPr="00277D11">
        <w:rPr>
          <w:rFonts w:cs="Times New Roman"/>
          <w:b/>
        </w:rPr>
        <w:t>С педагогами.</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Методическая и практическая помощь в организации и проведении открытых мероприятий (по плану ДОУ).</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Повышение уровня педагогической и психологической грамотности. Просветительская работа с воспитателями, педагогами ДОУ.</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Рекомендации по индивидуальной работе с детьми на основании результатов диагностики (в течение года).</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Посещение занятий и их психолого-педагогический анализ (в течение года); разработка  рекомендаций.</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Индивидуальное консультирование по вопросам воспитания и развития детей (по запросам).</w:t>
      </w:r>
    </w:p>
    <w:p w:rsidR="00B87236" w:rsidRPr="00277D11" w:rsidRDefault="00B87236" w:rsidP="00B87236">
      <w:pPr>
        <w:pStyle w:val="af3"/>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b/>
        </w:rPr>
      </w:pPr>
      <w:r w:rsidRPr="00277D11">
        <w:rPr>
          <w:rFonts w:cs="Times New Roman"/>
          <w:b/>
        </w:rPr>
        <w:t>С родителями.</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Индивидуальное консультирование родителей.</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Углубленная диагностика социальной ситуации семейных, детско-родительских взаимоотношений (по запросу).</w:t>
      </w:r>
    </w:p>
    <w:p w:rsidR="00B87236" w:rsidRPr="00277D11" w:rsidRDefault="00B87236" w:rsidP="00B87236">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Просветительская работа среди родителей.</w:t>
      </w:r>
    </w:p>
    <w:p w:rsidR="00B87236" w:rsidRPr="00277D11" w:rsidRDefault="00B87236" w:rsidP="00B87236">
      <w:pPr>
        <w:pStyle w:val="af3"/>
        <w:numPr>
          <w:ilvl w:val="0"/>
          <w:numId w:val="22"/>
        </w:numPr>
        <w:tabs>
          <w:tab w:val="left" w:pos="567"/>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 xml:space="preserve">Организация и проведение родительских собраний, тренингов, </w:t>
      </w:r>
      <w:bookmarkStart w:id="2" w:name="_Toc343974957"/>
      <w:bookmarkStart w:id="3" w:name="_Toc345663142"/>
      <w:bookmarkStart w:id="4" w:name="_Toc343979484"/>
      <w:bookmarkStart w:id="5" w:name="_Toc343977239"/>
      <w:r w:rsidRPr="00277D11">
        <w:rPr>
          <w:rFonts w:cs="Times New Roman"/>
        </w:rPr>
        <w:t>мастер-классов, семинаров и т.д.</w:t>
      </w:r>
      <w:bookmarkStart w:id="6" w:name="_Toc345663132"/>
      <w:bookmarkStart w:id="7" w:name="_Toc343979479"/>
      <w:bookmarkEnd w:id="2"/>
      <w:bookmarkEnd w:id="3"/>
      <w:bookmarkEnd w:id="4"/>
      <w:bookmarkEnd w:id="5"/>
    </w:p>
    <w:p w:rsidR="00B87236" w:rsidRPr="00277D11" w:rsidRDefault="00B87236" w:rsidP="00B87236">
      <w:pPr>
        <w:pStyle w:val="af3"/>
        <w:tabs>
          <w:tab w:val="left" w:pos="567"/>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right="-31" w:firstLine="567"/>
        <w:jc w:val="both"/>
        <w:rPr>
          <w:rFonts w:cs="Times New Roman"/>
        </w:rPr>
      </w:pPr>
    </w:p>
    <w:p w:rsidR="00456551" w:rsidRDefault="00456551"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456551" w:rsidRDefault="00456551"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456551" w:rsidRDefault="00456551"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456551" w:rsidRDefault="00456551"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4D141A" w:rsidRDefault="004D141A"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4D141A" w:rsidRDefault="004D141A"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4D141A" w:rsidRDefault="004D141A"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B87236" w:rsidRPr="00277D11" w:rsidRDefault="001F782C"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r>
        <w:rPr>
          <w:rFonts w:ascii="Times New Roman" w:hAnsi="Times New Roman" w:cs="Times New Roman"/>
          <w:i w:val="0"/>
          <w:sz w:val="24"/>
          <w:szCs w:val="24"/>
        </w:rPr>
        <w:lastRenderedPageBreak/>
        <w:t>План проведения заседаний П</w:t>
      </w:r>
      <w:r w:rsidR="00B87236" w:rsidRPr="00277D11">
        <w:rPr>
          <w:rFonts w:ascii="Times New Roman" w:hAnsi="Times New Roman" w:cs="Times New Roman"/>
          <w:i w:val="0"/>
          <w:sz w:val="24"/>
          <w:szCs w:val="24"/>
        </w:rPr>
        <w:t>Пк</w:t>
      </w:r>
    </w:p>
    <w:p w:rsidR="00B87236" w:rsidRPr="00277D11" w:rsidRDefault="00B87236"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jc w:val="left"/>
        <w:rPr>
          <w:rFonts w:ascii="Times New Roman" w:hAnsi="Times New Roman" w:cs="Times New Roman"/>
          <w:i w:val="0"/>
          <w:sz w:val="24"/>
          <w:szCs w:val="24"/>
        </w:rPr>
      </w:pPr>
    </w:p>
    <w:tbl>
      <w:tblPr>
        <w:tblW w:w="14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0"/>
        <w:gridCol w:w="3128"/>
        <w:gridCol w:w="4469"/>
      </w:tblGrid>
      <w:tr w:rsidR="00B87236" w:rsidRPr="00277D11" w:rsidTr="004D141A">
        <w:trPr>
          <w:trHeight w:val="627"/>
        </w:trPr>
        <w:tc>
          <w:tcPr>
            <w:tcW w:w="7000"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Тема заседания</w:t>
            </w:r>
          </w:p>
          <w:p w:rsidR="00B87236" w:rsidRPr="00277D11" w:rsidRDefault="00B87236" w:rsidP="00B87236">
            <w:pPr>
              <w:spacing w:after="0"/>
              <w:ind w:right="-31" w:firstLine="567"/>
              <w:jc w:val="center"/>
              <w:rPr>
                <w:rFonts w:ascii="Times New Roman" w:hAnsi="Times New Roman" w:cs="Times New Roman"/>
                <w:b/>
                <w:sz w:val="24"/>
                <w:szCs w:val="24"/>
              </w:rPr>
            </w:pPr>
          </w:p>
        </w:tc>
        <w:tc>
          <w:tcPr>
            <w:tcW w:w="3128"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Сроки заседания</w:t>
            </w:r>
          </w:p>
        </w:tc>
        <w:tc>
          <w:tcPr>
            <w:tcW w:w="4468"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 xml:space="preserve">Ответственный </w:t>
            </w:r>
          </w:p>
        </w:tc>
      </w:tr>
      <w:tr w:rsidR="00B87236" w:rsidRPr="00277D11" w:rsidTr="004D141A">
        <w:trPr>
          <w:trHeight w:val="627"/>
        </w:trPr>
        <w:tc>
          <w:tcPr>
            <w:tcW w:w="14597" w:type="dxa"/>
            <w:gridSpan w:val="3"/>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ЗАСЕДАНИЕ № 1</w:t>
            </w:r>
          </w:p>
          <w:p w:rsidR="00B87236" w:rsidRPr="00277D11" w:rsidRDefault="00B87236" w:rsidP="00B87236">
            <w:pPr>
              <w:spacing w:after="0"/>
              <w:ind w:right="-31" w:firstLine="567"/>
              <w:jc w:val="center"/>
              <w:rPr>
                <w:rFonts w:ascii="Times New Roman" w:hAnsi="Times New Roman" w:cs="Times New Roman"/>
                <w:sz w:val="24"/>
                <w:szCs w:val="24"/>
              </w:rPr>
            </w:pPr>
          </w:p>
        </w:tc>
      </w:tr>
      <w:tr w:rsidR="00B87236" w:rsidRPr="00277D11" w:rsidTr="004D141A">
        <w:trPr>
          <w:trHeight w:val="1254"/>
        </w:trPr>
        <w:tc>
          <w:tcPr>
            <w:tcW w:w="7000"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Рассмотрение заявок воспитателей и специалистов.</w:t>
            </w:r>
          </w:p>
          <w:p w:rsidR="00B87236" w:rsidRPr="00277D11" w:rsidRDefault="00B87236" w:rsidP="00B87236">
            <w:pPr>
              <w:spacing w:after="0"/>
              <w:ind w:right="-31" w:firstLine="567"/>
              <w:rPr>
                <w:rFonts w:ascii="Times New Roman" w:hAnsi="Times New Roman" w:cs="Times New Roman"/>
                <w:sz w:val="24"/>
                <w:szCs w:val="24"/>
              </w:rPr>
            </w:pPr>
            <w:r w:rsidRPr="00277D11">
              <w:rPr>
                <w:rFonts w:ascii="Times New Roman" w:hAnsi="Times New Roman" w:cs="Times New Roman"/>
                <w:color w:val="000000"/>
                <w:sz w:val="24"/>
                <w:szCs w:val="24"/>
              </w:rPr>
              <w:t>Утвер</w:t>
            </w:r>
            <w:r w:rsidR="00AA37B9">
              <w:rPr>
                <w:rFonts w:ascii="Times New Roman" w:hAnsi="Times New Roman" w:cs="Times New Roman"/>
                <w:color w:val="000000"/>
                <w:sz w:val="24"/>
                <w:szCs w:val="24"/>
              </w:rPr>
              <w:t>ждение плана работы ППк на 20</w:t>
            </w:r>
            <w:r w:rsidR="00DF3B0A">
              <w:rPr>
                <w:rFonts w:ascii="Times New Roman" w:hAnsi="Times New Roman" w:cs="Times New Roman"/>
                <w:color w:val="000000"/>
                <w:sz w:val="24"/>
                <w:szCs w:val="24"/>
              </w:rPr>
              <w:t>2</w:t>
            </w:r>
            <w:r w:rsidR="00892559">
              <w:rPr>
                <w:rFonts w:ascii="Times New Roman" w:hAnsi="Times New Roman" w:cs="Times New Roman"/>
                <w:color w:val="000000"/>
                <w:sz w:val="24"/>
                <w:szCs w:val="24"/>
              </w:rPr>
              <w:t>3</w:t>
            </w:r>
            <w:r w:rsidR="00AA37B9">
              <w:rPr>
                <w:rFonts w:ascii="Times New Roman" w:hAnsi="Times New Roman" w:cs="Times New Roman"/>
                <w:color w:val="000000"/>
                <w:sz w:val="24"/>
                <w:szCs w:val="24"/>
              </w:rPr>
              <w:t>-202</w:t>
            </w:r>
            <w:r w:rsidR="00892559">
              <w:rPr>
                <w:rFonts w:ascii="Times New Roman" w:hAnsi="Times New Roman" w:cs="Times New Roman"/>
                <w:color w:val="000000"/>
                <w:sz w:val="24"/>
                <w:szCs w:val="24"/>
              </w:rPr>
              <w:t>4</w:t>
            </w:r>
            <w:r w:rsidRPr="00277D11">
              <w:rPr>
                <w:rFonts w:ascii="Times New Roman" w:hAnsi="Times New Roman" w:cs="Times New Roman"/>
                <w:color w:val="000000"/>
                <w:sz w:val="24"/>
                <w:szCs w:val="24"/>
              </w:rPr>
              <w:t xml:space="preserve"> год.</w:t>
            </w:r>
          </w:p>
          <w:p w:rsidR="00B87236" w:rsidRPr="00277D11" w:rsidRDefault="00B87236" w:rsidP="00B87236">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Составление маршрута развития на каждого ребенка.</w:t>
            </w:r>
          </w:p>
          <w:p w:rsidR="00B87236" w:rsidRPr="00277D11" w:rsidRDefault="00B87236" w:rsidP="00B87236">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Адаптация детей в новых группах.</w:t>
            </w:r>
          </w:p>
        </w:tc>
        <w:tc>
          <w:tcPr>
            <w:tcW w:w="3128" w:type="dxa"/>
            <w:tcBorders>
              <w:top w:val="single" w:sz="4" w:space="0" w:color="auto"/>
              <w:left w:val="single" w:sz="4" w:space="0" w:color="auto"/>
              <w:bottom w:val="single" w:sz="4" w:space="0" w:color="auto"/>
              <w:right w:val="single" w:sz="4" w:space="0" w:color="auto"/>
            </w:tcBorders>
            <w:vAlign w:val="center"/>
          </w:tcPr>
          <w:p w:rsidR="00B87236" w:rsidRPr="00277D11" w:rsidRDefault="00B87236" w:rsidP="00B87236">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Октябрь</w:t>
            </w:r>
          </w:p>
        </w:tc>
        <w:tc>
          <w:tcPr>
            <w:tcW w:w="4468"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Специалисты ППк</w:t>
            </w:r>
          </w:p>
          <w:p w:rsidR="00B87236" w:rsidRPr="00277D11" w:rsidRDefault="00B87236" w:rsidP="00B87236">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Воспитатели</w:t>
            </w:r>
          </w:p>
        </w:tc>
      </w:tr>
      <w:tr w:rsidR="00B87236" w:rsidRPr="00277D11" w:rsidTr="004D141A">
        <w:trPr>
          <w:trHeight w:val="627"/>
        </w:trPr>
        <w:tc>
          <w:tcPr>
            <w:tcW w:w="14597" w:type="dxa"/>
            <w:gridSpan w:val="3"/>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ЗАСЕДАНИЕ № 2</w:t>
            </w:r>
          </w:p>
          <w:p w:rsidR="00B87236" w:rsidRPr="00277D11" w:rsidRDefault="00B87236" w:rsidP="00B87236">
            <w:pPr>
              <w:spacing w:after="0"/>
              <w:ind w:right="-31" w:firstLine="567"/>
              <w:jc w:val="center"/>
              <w:rPr>
                <w:rFonts w:ascii="Times New Roman" w:hAnsi="Times New Roman" w:cs="Times New Roman"/>
                <w:sz w:val="24"/>
                <w:szCs w:val="24"/>
              </w:rPr>
            </w:pPr>
          </w:p>
        </w:tc>
      </w:tr>
      <w:tr w:rsidR="00B87236" w:rsidRPr="00277D11" w:rsidTr="004D141A">
        <w:trPr>
          <w:trHeight w:val="1583"/>
        </w:trPr>
        <w:tc>
          <w:tcPr>
            <w:tcW w:w="7000"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Обсуждение вопросов динамики развития детей.</w:t>
            </w:r>
          </w:p>
          <w:p w:rsidR="00B87236" w:rsidRPr="00277D11" w:rsidRDefault="00B87236" w:rsidP="00B87236">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Информация о результатах индивидуальной коррекционной работы.</w:t>
            </w:r>
          </w:p>
          <w:p w:rsidR="00B87236" w:rsidRPr="00277D11" w:rsidRDefault="00B87236" w:rsidP="00B87236">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 xml:space="preserve">Координирование действий специалистов и выработка рекомендаций. </w:t>
            </w:r>
          </w:p>
        </w:tc>
        <w:tc>
          <w:tcPr>
            <w:tcW w:w="3128" w:type="dxa"/>
            <w:tcBorders>
              <w:top w:val="single" w:sz="4" w:space="0" w:color="auto"/>
              <w:left w:val="single" w:sz="4" w:space="0" w:color="auto"/>
              <w:bottom w:val="single" w:sz="4" w:space="0" w:color="auto"/>
              <w:right w:val="single" w:sz="4" w:space="0" w:color="auto"/>
            </w:tcBorders>
            <w:vAlign w:val="center"/>
          </w:tcPr>
          <w:p w:rsidR="00B87236" w:rsidRPr="00277D11" w:rsidRDefault="00B87236" w:rsidP="00B87236">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Январь</w:t>
            </w:r>
          </w:p>
        </w:tc>
        <w:tc>
          <w:tcPr>
            <w:tcW w:w="4468"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Специалисты ППк</w:t>
            </w:r>
          </w:p>
          <w:p w:rsidR="00B87236" w:rsidRPr="00277D11" w:rsidRDefault="00B87236" w:rsidP="00B87236">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Воспитатели</w:t>
            </w:r>
          </w:p>
        </w:tc>
      </w:tr>
      <w:tr w:rsidR="00B87236" w:rsidRPr="00277D11" w:rsidTr="004D141A">
        <w:trPr>
          <w:trHeight w:val="627"/>
        </w:trPr>
        <w:tc>
          <w:tcPr>
            <w:tcW w:w="14597" w:type="dxa"/>
            <w:gridSpan w:val="3"/>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ЗАСЕДАНИЕ №3</w:t>
            </w:r>
          </w:p>
          <w:p w:rsidR="00B87236" w:rsidRPr="00277D11" w:rsidRDefault="00B87236" w:rsidP="00B87236">
            <w:pPr>
              <w:spacing w:after="0"/>
              <w:ind w:right="-31" w:firstLine="567"/>
              <w:jc w:val="center"/>
              <w:rPr>
                <w:rFonts w:ascii="Times New Roman" w:hAnsi="Times New Roman" w:cs="Times New Roman"/>
                <w:sz w:val="24"/>
                <w:szCs w:val="24"/>
              </w:rPr>
            </w:pPr>
          </w:p>
        </w:tc>
      </w:tr>
      <w:tr w:rsidR="00B87236" w:rsidRPr="00277D11" w:rsidTr="004D141A">
        <w:trPr>
          <w:trHeight w:val="941"/>
        </w:trPr>
        <w:tc>
          <w:tcPr>
            <w:tcW w:w="7000"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Анализ и подведение итогов работы за год.</w:t>
            </w:r>
          </w:p>
          <w:p w:rsidR="00B87236" w:rsidRPr="00277D11" w:rsidRDefault="00B87236" w:rsidP="00B87236">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 xml:space="preserve">Психологическая готовность к школьному обучению, </w:t>
            </w:r>
            <w:r w:rsidR="00456551" w:rsidRPr="00277D11">
              <w:rPr>
                <w:rFonts w:ascii="Times New Roman" w:hAnsi="Times New Roman" w:cs="Times New Roman"/>
                <w:sz w:val="24"/>
                <w:szCs w:val="24"/>
              </w:rPr>
              <w:t>наконец,</w:t>
            </w:r>
            <w:r w:rsidRPr="00277D11">
              <w:rPr>
                <w:rFonts w:ascii="Times New Roman" w:hAnsi="Times New Roman" w:cs="Times New Roman"/>
                <w:sz w:val="24"/>
                <w:szCs w:val="24"/>
              </w:rPr>
              <w:t xml:space="preserve"> учебного года.</w:t>
            </w:r>
          </w:p>
        </w:tc>
        <w:tc>
          <w:tcPr>
            <w:tcW w:w="3128" w:type="dxa"/>
            <w:tcBorders>
              <w:top w:val="single" w:sz="4" w:space="0" w:color="auto"/>
              <w:left w:val="single" w:sz="4" w:space="0" w:color="auto"/>
              <w:bottom w:val="single" w:sz="4" w:space="0" w:color="auto"/>
              <w:right w:val="single" w:sz="4" w:space="0" w:color="auto"/>
            </w:tcBorders>
            <w:vAlign w:val="center"/>
          </w:tcPr>
          <w:p w:rsidR="00B87236" w:rsidRPr="00277D11" w:rsidRDefault="00B87236" w:rsidP="00B87236">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Май</w:t>
            </w:r>
          </w:p>
        </w:tc>
        <w:tc>
          <w:tcPr>
            <w:tcW w:w="4468"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Специалисты ППк</w:t>
            </w:r>
          </w:p>
          <w:p w:rsidR="00B87236" w:rsidRPr="00277D11" w:rsidRDefault="00B87236" w:rsidP="00B87236">
            <w:pPr>
              <w:spacing w:after="0"/>
              <w:ind w:right="-31" w:firstLine="567"/>
              <w:jc w:val="center"/>
              <w:rPr>
                <w:rFonts w:ascii="Times New Roman" w:hAnsi="Times New Roman" w:cs="Times New Roman"/>
                <w:b/>
                <w:sz w:val="24"/>
                <w:szCs w:val="24"/>
              </w:rPr>
            </w:pPr>
            <w:r w:rsidRPr="00277D11">
              <w:rPr>
                <w:rFonts w:ascii="Times New Roman" w:hAnsi="Times New Roman" w:cs="Times New Roman"/>
                <w:sz w:val="24"/>
                <w:szCs w:val="24"/>
              </w:rPr>
              <w:t>Воспитатели</w:t>
            </w:r>
          </w:p>
        </w:tc>
      </w:tr>
      <w:tr w:rsidR="00B87236" w:rsidRPr="00277D11" w:rsidTr="004D141A">
        <w:trPr>
          <w:trHeight w:val="314"/>
        </w:trPr>
        <w:tc>
          <w:tcPr>
            <w:tcW w:w="7000" w:type="dxa"/>
            <w:tcBorders>
              <w:top w:val="single" w:sz="4" w:space="0" w:color="auto"/>
              <w:left w:val="single" w:sz="4" w:space="0" w:color="auto"/>
              <w:bottom w:val="single" w:sz="4" w:space="0" w:color="auto"/>
              <w:right w:val="single" w:sz="4" w:space="0" w:color="auto"/>
            </w:tcBorders>
          </w:tcPr>
          <w:p w:rsidR="00B87236" w:rsidRPr="00277D11" w:rsidRDefault="00B87236" w:rsidP="00DF3B0A">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Внеплановые заседания ППк</w:t>
            </w:r>
          </w:p>
        </w:tc>
        <w:tc>
          <w:tcPr>
            <w:tcW w:w="3128" w:type="dxa"/>
            <w:tcBorders>
              <w:top w:val="single" w:sz="4" w:space="0" w:color="auto"/>
              <w:left w:val="single" w:sz="4" w:space="0" w:color="auto"/>
              <w:bottom w:val="single" w:sz="4" w:space="0" w:color="auto"/>
              <w:right w:val="single" w:sz="4" w:space="0" w:color="auto"/>
            </w:tcBorders>
            <w:vAlign w:val="center"/>
          </w:tcPr>
          <w:p w:rsidR="00B87236" w:rsidRPr="00277D11" w:rsidRDefault="00B87236" w:rsidP="00B87236">
            <w:pPr>
              <w:spacing w:after="0"/>
              <w:ind w:right="-31"/>
              <w:rPr>
                <w:rFonts w:ascii="Times New Roman" w:hAnsi="Times New Roman" w:cs="Times New Roman"/>
                <w:sz w:val="24"/>
                <w:szCs w:val="24"/>
              </w:rPr>
            </w:pPr>
            <w:r>
              <w:rPr>
                <w:rFonts w:ascii="Times New Roman" w:hAnsi="Times New Roman" w:cs="Times New Roman"/>
                <w:sz w:val="24"/>
                <w:szCs w:val="24"/>
              </w:rPr>
              <w:t>По мере необходим</w:t>
            </w:r>
            <w:r w:rsidRPr="00277D11">
              <w:rPr>
                <w:rFonts w:ascii="Times New Roman" w:hAnsi="Times New Roman" w:cs="Times New Roman"/>
                <w:sz w:val="24"/>
                <w:szCs w:val="24"/>
              </w:rPr>
              <w:t>ости</w:t>
            </w:r>
          </w:p>
        </w:tc>
        <w:tc>
          <w:tcPr>
            <w:tcW w:w="4468" w:type="dxa"/>
            <w:tcBorders>
              <w:top w:val="single" w:sz="4" w:space="0" w:color="auto"/>
              <w:left w:val="single" w:sz="4" w:space="0" w:color="auto"/>
              <w:bottom w:val="single" w:sz="4" w:space="0" w:color="auto"/>
              <w:right w:val="single" w:sz="4" w:space="0" w:color="auto"/>
            </w:tcBorders>
          </w:tcPr>
          <w:p w:rsidR="00B87236" w:rsidRPr="00277D11" w:rsidRDefault="00B87236" w:rsidP="00B87236">
            <w:pPr>
              <w:spacing w:after="0"/>
              <w:ind w:right="-31" w:firstLine="567"/>
              <w:jc w:val="center"/>
              <w:rPr>
                <w:rFonts w:ascii="Times New Roman" w:hAnsi="Times New Roman" w:cs="Times New Roman"/>
                <w:b/>
                <w:sz w:val="24"/>
                <w:szCs w:val="24"/>
              </w:rPr>
            </w:pPr>
          </w:p>
        </w:tc>
      </w:tr>
    </w:tbl>
    <w:p w:rsidR="00B87236" w:rsidRPr="00277D11" w:rsidRDefault="00B87236"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B87236" w:rsidRPr="00277D11" w:rsidRDefault="00B87236"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B87236" w:rsidRDefault="00B87236"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456551" w:rsidRDefault="00456551"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4D141A" w:rsidRPr="00277D11" w:rsidRDefault="004D141A" w:rsidP="00B87236">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bookmarkEnd w:id="6"/>
    <w:bookmarkEnd w:id="7"/>
    <w:p w:rsidR="00B87236" w:rsidRPr="00277D11" w:rsidRDefault="00B87236" w:rsidP="00B87236">
      <w:pPr>
        <w:pStyle w:val="1f2"/>
        <w:spacing w:line="276" w:lineRule="auto"/>
        <w:ind w:right="-31"/>
        <w:jc w:val="left"/>
        <w:rPr>
          <w:rStyle w:val="FontStyle210"/>
          <w:rFonts w:ascii="Times New Roman" w:hAnsi="Times New Roman" w:cs="Times New Roman"/>
          <w:b/>
          <w:sz w:val="24"/>
          <w:szCs w:val="24"/>
          <w:u w:val="none"/>
        </w:rPr>
      </w:pPr>
    </w:p>
    <w:p w:rsidR="00B87236" w:rsidRPr="00277D11" w:rsidRDefault="00B87236" w:rsidP="00B87236">
      <w:pPr>
        <w:pStyle w:val="1f2"/>
        <w:spacing w:line="276" w:lineRule="auto"/>
        <w:ind w:right="-31" w:firstLine="567"/>
        <w:rPr>
          <w:rFonts w:ascii="Times New Roman" w:hAnsi="Times New Roman" w:cs="Times New Roman"/>
          <w:sz w:val="24"/>
          <w:szCs w:val="24"/>
          <w:lang w:eastAsia="ru-RU"/>
        </w:rPr>
      </w:pPr>
      <w:bookmarkStart w:id="8" w:name="__RefHeading__163_884808190"/>
      <w:bookmarkEnd w:id="8"/>
    </w:p>
    <w:p w:rsidR="00B87236" w:rsidRPr="00277D11" w:rsidRDefault="00B87236" w:rsidP="00B87236">
      <w:pPr>
        <w:pStyle w:val="c4"/>
        <w:shd w:val="clear" w:color="auto" w:fill="FFFFFF"/>
        <w:spacing w:before="0" w:beforeAutospacing="0" w:after="0" w:afterAutospacing="0" w:line="276" w:lineRule="auto"/>
        <w:ind w:right="-31" w:firstLine="567"/>
        <w:jc w:val="center"/>
        <w:rPr>
          <w:b/>
          <w:color w:val="000000"/>
        </w:rPr>
      </w:pPr>
      <w:r>
        <w:rPr>
          <w:rStyle w:val="c7"/>
          <w:b/>
          <w:color w:val="000000"/>
        </w:rPr>
        <w:lastRenderedPageBreak/>
        <w:t>3.5</w:t>
      </w:r>
      <w:r w:rsidRPr="00277D11">
        <w:rPr>
          <w:rStyle w:val="c7"/>
          <w:b/>
          <w:color w:val="000000"/>
        </w:rPr>
        <w:t>.  Организация предметно-развивающей среды</w:t>
      </w:r>
    </w:p>
    <w:p w:rsidR="00B87236" w:rsidRPr="00277D11" w:rsidRDefault="00B87236" w:rsidP="00B87236">
      <w:pPr>
        <w:pStyle w:val="c4"/>
        <w:shd w:val="clear" w:color="auto" w:fill="FFFFFF"/>
        <w:spacing w:before="0" w:beforeAutospacing="0" w:after="0" w:afterAutospacing="0" w:line="276" w:lineRule="auto"/>
        <w:ind w:right="-31" w:firstLine="567"/>
        <w:jc w:val="center"/>
        <w:rPr>
          <w:b/>
          <w:color w:val="000000"/>
        </w:rPr>
      </w:pPr>
      <w:r w:rsidRPr="00277D11">
        <w:rPr>
          <w:rStyle w:val="c7"/>
          <w:b/>
          <w:color w:val="000000"/>
        </w:rPr>
        <w:t>в кабинете педагога-психолога</w:t>
      </w:r>
    </w:p>
    <w:p w:rsidR="00B87236" w:rsidRPr="00277D11" w:rsidRDefault="00B87236" w:rsidP="00B87236">
      <w:pPr>
        <w:pStyle w:val="c4"/>
        <w:shd w:val="clear" w:color="auto" w:fill="FFFFFF"/>
        <w:spacing w:before="0" w:beforeAutospacing="0" w:after="0" w:afterAutospacing="0" w:line="276" w:lineRule="auto"/>
        <w:ind w:right="-31" w:firstLine="567"/>
        <w:rPr>
          <w:color w:val="000000"/>
        </w:rPr>
      </w:pPr>
      <w:r w:rsidRPr="00277D11">
        <w:rPr>
          <w:rStyle w:val="c3c6"/>
          <w:b/>
          <w:bCs/>
          <w:color w:val="000000"/>
        </w:rPr>
        <w:t>Расположение кабинета:</w:t>
      </w:r>
    </w:p>
    <w:p w:rsidR="00B87236" w:rsidRPr="00277D11" w:rsidRDefault="00B87236" w:rsidP="00B87236">
      <w:pPr>
        <w:pStyle w:val="c1c2"/>
        <w:shd w:val="clear" w:color="auto" w:fill="FFFFFF"/>
        <w:spacing w:before="0" w:beforeAutospacing="0" w:after="0" w:afterAutospacing="0" w:line="276" w:lineRule="auto"/>
        <w:ind w:right="-31" w:firstLine="567"/>
        <w:jc w:val="both"/>
        <w:rPr>
          <w:color w:val="000000"/>
        </w:rPr>
      </w:pPr>
      <w:r w:rsidRPr="00277D11">
        <w:rPr>
          <w:rStyle w:val="c3"/>
          <w:color w:val="000000"/>
        </w:rPr>
        <w:t xml:space="preserve">Кабинет педагога-психолога находиться </w:t>
      </w:r>
      <w:r w:rsidR="00456551">
        <w:rPr>
          <w:rStyle w:val="c3"/>
          <w:color w:val="000000"/>
        </w:rPr>
        <w:t>на втором этаже</w:t>
      </w:r>
      <w:r w:rsidRPr="00277D11">
        <w:rPr>
          <w:rStyle w:val="c3"/>
          <w:color w:val="000000"/>
        </w:rPr>
        <w:t>. Родители имеют свободный доступ к кабинету.</w:t>
      </w:r>
    </w:p>
    <w:p w:rsidR="00B87236" w:rsidRPr="00277D11" w:rsidRDefault="00B87236" w:rsidP="00B87236">
      <w:pPr>
        <w:pStyle w:val="c1c2"/>
        <w:shd w:val="clear" w:color="auto" w:fill="FFFFFF"/>
        <w:spacing w:before="0" w:beforeAutospacing="0" w:after="0" w:afterAutospacing="0" w:line="276" w:lineRule="auto"/>
        <w:ind w:right="-31" w:firstLine="567"/>
        <w:jc w:val="both"/>
        <w:rPr>
          <w:color w:val="000000"/>
        </w:rPr>
      </w:pPr>
      <w:r w:rsidRPr="00277D11">
        <w:rPr>
          <w:rStyle w:val="c3"/>
          <w:color w:val="000000"/>
        </w:rPr>
        <w:t>Кабинет небольшой, пропорциональный и хорошо освещенный.</w:t>
      </w:r>
    </w:p>
    <w:p w:rsidR="00B87236" w:rsidRPr="00277D11" w:rsidRDefault="00B87236" w:rsidP="00B87236">
      <w:pPr>
        <w:pStyle w:val="c1c2"/>
        <w:shd w:val="clear" w:color="auto" w:fill="FFFFFF"/>
        <w:spacing w:before="0" w:beforeAutospacing="0" w:after="0" w:afterAutospacing="0" w:line="276" w:lineRule="auto"/>
        <w:ind w:right="-31" w:firstLine="567"/>
        <w:jc w:val="both"/>
        <w:rPr>
          <w:color w:val="000000"/>
        </w:rPr>
      </w:pPr>
      <w:r w:rsidRPr="00277D11">
        <w:rPr>
          <w:rStyle w:val="c3"/>
          <w:color w:val="000000"/>
        </w:rPr>
        <w:t>Цветовое сочетание и общий фон не яркие и не подавляющие. Использованы успокаивающие пастельные, бежевые тона. Эта цветовая гамма способствует адаптации к помещению и к ситуации взаимодействия с психологом.</w:t>
      </w:r>
    </w:p>
    <w:p w:rsidR="00B87236" w:rsidRPr="00277D11" w:rsidRDefault="00B87236" w:rsidP="00B87236">
      <w:pPr>
        <w:pStyle w:val="c4c2"/>
        <w:shd w:val="clear" w:color="auto" w:fill="FFFFFF"/>
        <w:spacing w:before="0" w:beforeAutospacing="0" w:after="0" w:afterAutospacing="0" w:line="276" w:lineRule="auto"/>
        <w:ind w:right="-31" w:firstLine="567"/>
        <w:rPr>
          <w:color w:val="000000"/>
        </w:rPr>
      </w:pPr>
      <w:r w:rsidRPr="00277D11">
        <w:rPr>
          <w:rStyle w:val="c3c6"/>
          <w:b/>
          <w:bCs/>
          <w:color w:val="000000"/>
        </w:rPr>
        <w:t>Зонирование кабинета:</w:t>
      </w:r>
    </w:p>
    <w:p w:rsidR="00B87236" w:rsidRPr="00277D11" w:rsidRDefault="00B87236" w:rsidP="00B87236">
      <w:pPr>
        <w:pStyle w:val="c1c2"/>
        <w:shd w:val="clear" w:color="auto" w:fill="FFFFFF"/>
        <w:spacing w:before="0" w:beforeAutospacing="0" w:after="0" w:afterAutospacing="0" w:line="276" w:lineRule="auto"/>
        <w:ind w:right="-31" w:firstLine="567"/>
        <w:jc w:val="both"/>
        <w:rPr>
          <w:color w:val="000000"/>
        </w:rPr>
      </w:pPr>
      <w:r w:rsidRPr="00277D11">
        <w:rPr>
          <w:rStyle w:val="c3"/>
          <w:color w:val="000000"/>
        </w:rPr>
        <w:t>Помещение имеет несколько зон, которые соответствуют основным направлениям работы педагога-пс</w:t>
      </w:r>
      <w:r>
        <w:rPr>
          <w:rStyle w:val="c3"/>
          <w:color w:val="000000"/>
        </w:rPr>
        <w:t>и</w:t>
      </w:r>
      <w:r w:rsidRPr="00277D11">
        <w:rPr>
          <w:rStyle w:val="c3"/>
          <w:color w:val="000000"/>
        </w:rPr>
        <w:t>холога.</w:t>
      </w:r>
    </w:p>
    <w:p w:rsidR="00B87236" w:rsidRPr="00277D11" w:rsidRDefault="00B87236" w:rsidP="00B87236">
      <w:pPr>
        <w:pStyle w:val="c1c2"/>
        <w:shd w:val="clear" w:color="auto" w:fill="FFFFFF"/>
        <w:spacing w:before="0" w:beforeAutospacing="0" w:after="0" w:afterAutospacing="0" w:line="276" w:lineRule="auto"/>
        <w:ind w:right="-31" w:firstLine="567"/>
        <w:jc w:val="both"/>
        <w:rPr>
          <w:color w:val="000000"/>
        </w:rPr>
      </w:pPr>
      <w:r w:rsidRPr="00277D11">
        <w:rPr>
          <w:rStyle w:val="c3c6"/>
          <w:bCs/>
          <w:i/>
          <w:color w:val="000000"/>
        </w:rPr>
        <w:t>Зона консультативной работы</w:t>
      </w:r>
      <w:r w:rsidRPr="00277D11">
        <w:rPr>
          <w:rStyle w:val="apple-converted-space"/>
          <w:b/>
          <w:bCs/>
          <w:color w:val="000000"/>
        </w:rPr>
        <w:t> </w:t>
      </w:r>
      <w:r w:rsidRPr="00277D11">
        <w:rPr>
          <w:rStyle w:val="c3"/>
          <w:color w:val="000000"/>
        </w:rPr>
        <w:t xml:space="preserve">оформлена комфортно и уютно, располагая к длительному доверительному общению. </w:t>
      </w:r>
      <w:r w:rsidRPr="00277D11">
        <w:rPr>
          <w:rStyle w:val="c3"/>
          <w:i/>
          <w:color w:val="000000"/>
        </w:rPr>
        <w:t>Вспомогательный материал</w:t>
      </w:r>
      <w:r w:rsidRPr="00277D11">
        <w:rPr>
          <w:rStyle w:val="c3"/>
          <w:color w:val="000000"/>
        </w:rPr>
        <w:t>: литература по проблемам возрастного развития детей, особенностям их поведения, познавательного и эмоционально-личностного развития дошкольников, вопросам школьной готовности и т.д.</w:t>
      </w:r>
    </w:p>
    <w:p w:rsidR="00B87236" w:rsidRPr="00277D11" w:rsidRDefault="00B87236" w:rsidP="00B87236">
      <w:pPr>
        <w:pStyle w:val="c1c2"/>
        <w:shd w:val="clear" w:color="auto" w:fill="FFFFFF"/>
        <w:spacing w:before="0" w:beforeAutospacing="0" w:after="0" w:afterAutospacing="0" w:line="276" w:lineRule="auto"/>
        <w:ind w:right="-31" w:firstLine="567"/>
        <w:jc w:val="both"/>
        <w:rPr>
          <w:color w:val="000000"/>
        </w:rPr>
      </w:pPr>
      <w:r w:rsidRPr="00277D11">
        <w:rPr>
          <w:rStyle w:val="c3c6"/>
          <w:bCs/>
          <w:i/>
          <w:color w:val="000000"/>
        </w:rPr>
        <w:t>Зона игровой терапии</w:t>
      </w:r>
      <w:r w:rsidRPr="00277D11">
        <w:rPr>
          <w:rStyle w:val="c3"/>
          <w:color w:val="000000"/>
        </w:rPr>
        <w:t xml:space="preserve"> имеет особое значение. Здесь происходит устранение возможного напряжения ребенка при контакте с психологом. Обязательным здесь является наличие игрушек, которые располагаются на нижних полках шкафа, малыши могут свободно достать их. </w:t>
      </w:r>
    </w:p>
    <w:p w:rsidR="00B87236" w:rsidRPr="00277D11" w:rsidRDefault="00B87236" w:rsidP="00B87236">
      <w:pPr>
        <w:pStyle w:val="c1c2"/>
        <w:shd w:val="clear" w:color="auto" w:fill="FFFFFF"/>
        <w:spacing w:before="0" w:beforeAutospacing="0" w:after="0" w:afterAutospacing="0" w:line="276" w:lineRule="auto"/>
        <w:ind w:right="-31" w:firstLine="567"/>
        <w:jc w:val="both"/>
        <w:rPr>
          <w:color w:val="000000"/>
        </w:rPr>
      </w:pPr>
      <w:r w:rsidRPr="00277D11">
        <w:rPr>
          <w:rStyle w:val="c3c6"/>
          <w:bCs/>
          <w:i/>
          <w:color w:val="000000"/>
        </w:rPr>
        <w:t>Зона развивающих занятий</w:t>
      </w:r>
      <w:r w:rsidRPr="00277D11">
        <w:rPr>
          <w:rStyle w:val="apple-converted-space"/>
          <w:b/>
          <w:bCs/>
          <w:color w:val="000000"/>
        </w:rPr>
        <w:t> </w:t>
      </w:r>
      <w:r w:rsidRPr="00277D11">
        <w:rPr>
          <w:rStyle w:val="c3"/>
          <w:color w:val="000000"/>
        </w:rPr>
        <w:t>оснащена детским столиком для занятий, детскими стульями, магнитной доской, и техническими средствами  обучения (магнитофон).</w:t>
      </w:r>
    </w:p>
    <w:p w:rsidR="00B87236" w:rsidRPr="00277D11" w:rsidRDefault="00B87236" w:rsidP="00B87236">
      <w:pPr>
        <w:pStyle w:val="c1c2"/>
        <w:shd w:val="clear" w:color="auto" w:fill="FFFFFF"/>
        <w:spacing w:before="0" w:beforeAutospacing="0" w:after="0" w:afterAutospacing="0" w:line="276" w:lineRule="auto"/>
        <w:ind w:right="-31" w:firstLine="567"/>
        <w:jc w:val="both"/>
        <w:rPr>
          <w:color w:val="000000"/>
        </w:rPr>
      </w:pPr>
      <w:r w:rsidRPr="00277D11">
        <w:rPr>
          <w:rStyle w:val="c3c6"/>
          <w:bCs/>
          <w:i/>
          <w:color w:val="000000"/>
        </w:rPr>
        <w:t>Зона организационно-планирующей деятельности</w:t>
      </w:r>
      <w:r w:rsidRPr="00277D11">
        <w:rPr>
          <w:rStyle w:val="apple-converted-space"/>
          <w:b/>
          <w:bCs/>
          <w:color w:val="000000"/>
        </w:rPr>
        <w:t> </w:t>
      </w:r>
      <w:r w:rsidRPr="00277D11">
        <w:rPr>
          <w:rStyle w:val="c3"/>
          <w:color w:val="000000"/>
        </w:rPr>
        <w:t>представлена письменным столом, стулом, необходимыми материалам и  средствами для работы (канцтовары).</w:t>
      </w:r>
    </w:p>
    <w:p w:rsidR="00B87236" w:rsidRPr="00277D11" w:rsidRDefault="00B87236" w:rsidP="00B87236">
      <w:pPr>
        <w:pStyle w:val="c1c2"/>
        <w:shd w:val="clear" w:color="auto" w:fill="FFFFFF"/>
        <w:spacing w:before="0" w:beforeAutospacing="0" w:after="0" w:afterAutospacing="0" w:line="276" w:lineRule="auto"/>
        <w:ind w:right="-31" w:firstLine="567"/>
        <w:jc w:val="both"/>
        <w:rPr>
          <w:rStyle w:val="c3"/>
          <w:color w:val="000000"/>
        </w:rPr>
      </w:pPr>
      <w:r w:rsidRPr="00277D11">
        <w:rPr>
          <w:rStyle w:val="c3"/>
          <w:color w:val="000000"/>
        </w:rPr>
        <w:t xml:space="preserve">Наличие компьютера в кабинете существенно облегчает организационную и методическую работу педагога-психолога. Для хранения нормативной, отчетной документации и методической литературы имеется шкаф-стеллаж. </w:t>
      </w:r>
    </w:p>
    <w:p w:rsidR="00B87236" w:rsidRPr="00277D11" w:rsidRDefault="00B87236" w:rsidP="00B87236">
      <w:pPr>
        <w:pStyle w:val="1f2"/>
        <w:spacing w:line="276" w:lineRule="auto"/>
        <w:ind w:right="-31"/>
        <w:jc w:val="left"/>
        <w:rPr>
          <w:rFonts w:ascii="Times New Roman" w:hAnsi="Times New Roman" w:cs="Times New Roman"/>
          <w:sz w:val="24"/>
          <w:szCs w:val="24"/>
          <w:lang w:eastAsia="ru-RU"/>
        </w:rPr>
      </w:pPr>
    </w:p>
    <w:p w:rsidR="00B87236" w:rsidRPr="00277D11" w:rsidRDefault="00B87236" w:rsidP="00B87236">
      <w:pPr>
        <w:pStyle w:val="1f2"/>
        <w:spacing w:line="276" w:lineRule="auto"/>
        <w:ind w:right="-31" w:firstLine="567"/>
        <w:rPr>
          <w:rFonts w:ascii="Times New Roman" w:hAnsi="Times New Roman" w:cs="Times New Roman"/>
          <w:sz w:val="24"/>
          <w:szCs w:val="24"/>
          <w:lang w:eastAsia="ru-RU"/>
        </w:rPr>
      </w:pPr>
    </w:p>
    <w:p w:rsidR="00456551" w:rsidRDefault="00456551" w:rsidP="00B87236">
      <w:pPr>
        <w:tabs>
          <w:tab w:val="left" w:pos="993"/>
        </w:tabs>
        <w:spacing w:after="0"/>
        <w:ind w:right="-31" w:firstLine="567"/>
        <w:jc w:val="center"/>
        <w:rPr>
          <w:rFonts w:ascii="Times New Roman" w:hAnsi="Times New Roman" w:cs="Times New Roman"/>
          <w:b/>
          <w:sz w:val="24"/>
          <w:szCs w:val="24"/>
        </w:rPr>
      </w:pPr>
    </w:p>
    <w:p w:rsidR="00456551" w:rsidRDefault="00456551" w:rsidP="00456551">
      <w:pPr>
        <w:tabs>
          <w:tab w:val="left" w:pos="993"/>
        </w:tabs>
        <w:spacing w:after="0"/>
        <w:ind w:right="-31" w:firstLine="567"/>
        <w:rPr>
          <w:rFonts w:ascii="Times New Roman" w:hAnsi="Times New Roman" w:cs="Times New Roman"/>
          <w:b/>
          <w:sz w:val="24"/>
          <w:szCs w:val="24"/>
        </w:rPr>
      </w:pPr>
    </w:p>
    <w:p w:rsidR="00456551" w:rsidRDefault="00456551" w:rsidP="00456551">
      <w:pPr>
        <w:tabs>
          <w:tab w:val="left" w:pos="993"/>
        </w:tabs>
        <w:spacing w:after="0"/>
        <w:ind w:right="-31" w:firstLine="567"/>
        <w:rPr>
          <w:rFonts w:ascii="Times New Roman" w:hAnsi="Times New Roman" w:cs="Times New Roman"/>
          <w:b/>
          <w:sz w:val="24"/>
          <w:szCs w:val="24"/>
        </w:rPr>
      </w:pPr>
    </w:p>
    <w:p w:rsidR="00456551" w:rsidRDefault="00456551" w:rsidP="00456551">
      <w:pPr>
        <w:tabs>
          <w:tab w:val="left" w:pos="993"/>
        </w:tabs>
        <w:spacing w:after="0"/>
        <w:ind w:right="-31" w:firstLine="567"/>
        <w:rPr>
          <w:rFonts w:ascii="Times New Roman" w:hAnsi="Times New Roman" w:cs="Times New Roman"/>
          <w:b/>
          <w:sz w:val="24"/>
          <w:szCs w:val="24"/>
        </w:rPr>
      </w:pPr>
    </w:p>
    <w:p w:rsidR="00456551" w:rsidRDefault="00456551" w:rsidP="00456551">
      <w:pPr>
        <w:tabs>
          <w:tab w:val="left" w:pos="993"/>
        </w:tabs>
        <w:spacing w:after="0"/>
        <w:ind w:right="-31" w:firstLine="567"/>
        <w:rPr>
          <w:rFonts w:ascii="Times New Roman" w:hAnsi="Times New Roman" w:cs="Times New Roman"/>
          <w:b/>
          <w:sz w:val="24"/>
          <w:szCs w:val="24"/>
        </w:rPr>
      </w:pPr>
    </w:p>
    <w:p w:rsidR="004D141A" w:rsidRDefault="004D141A" w:rsidP="00456551">
      <w:pPr>
        <w:tabs>
          <w:tab w:val="left" w:pos="993"/>
        </w:tabs>
        <w:spacing w:after="0"/>
        <w:ind w:right="-31" w:firstLine="567"/>
        <w:rPr>
          <w:rFonts w:ascii="Times New Roman" w:hAnsi="Times New Roman" w:cs="Times New Roman"/>
          <w:b/>
          <w:sz w:val="24"/>
          <w:szCs w:val="24"/>
        </w:rPr>
      </w:pPr>
    </w:p>
    <w:p w:rsidR="00456551" w:rsidRDefault="00456551" w:rsidP="00456551">
      <w:pPr>
        <w:tabs>
          <w:tab w:val="left" w:pos="993"/>
        </w:tabs>
        <w:spacing w:after="0"/>
        <w:ind w:right="-31" w:firstLine="567"/>
        <w:rPr>
          <w:rFonts w:ascii="Times New Roman" w:hAnsi="Times New Roman" w:cs="Times New Roman"/>
          <w:b/>
          <w:sz w:val="24"/>
          <w:szCs w:val="24"/>
        </w:rPr>
      </w:pPr>
    </w:p>
    <w:p w:rsidR="00B87236" w:rsidRPr="00277D11" w:rsidRDefault="00B87236" w:rsidP="00B87236">
      <w:pPr>
        <w:tabs>
          <w:tab w:val="left" w:pos="993"/>
        </w:tabs>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Список литературы</w:t>
      </w:r>
    </w:p>
    <w:p w:rsidR="00B87236" w:rsidRPr="008B6D36" w:rsidRDefault="00B87236" w:rsidP="00B54EF3">
      <w:pPr>
        <w:pStyle w:val="27"/>
        <w:numPr>
          <w:ilvl w:val="0"/>
          <w:numId w:val="25"/>
        </w:numPr>
        <w:tabs>
          <w:tab w:val="left" w:pos="284"/>
          <w:tab w:val="left" w:pos="851"/>
          <w:tab w:val="left" w:pos="1276"/>
        </w:tabs>
        <w:spacing w:after="0" w:line="240" w:lineRule="auto"/>
        <w:ind w:left="0" w:right="-31" w:firstLine="567"/>
        <w:jc w:val="both"/>
        <w:rPr>
          <w:rFonts w:ascii="Times New Roman" w:hAnsi="Times New Roman"/>
          <w:sz w:val="24"/>
          <w:szCs w:val="24"/>
        </w:rPr>
      </w:pPr>
      <w:r w:rsidRPr="008B6D36">
        <w:rPr>
          <w:rFonts w:ascii="Times New Roman" w:hAnsi="Times New Roman"/>
          <w:sz w:val="24"/>
          <w:szCs w:val="24"/>
        </w:rPr>
        <w:t xml:space="preserve">Адаптация </w:t>
      </w:r>
      <w:r w:rsidR="00456551" w:rsidRPr="008B6D36">
        <w:rPr>
          <w:rFonts w:ascii="Times New Roman" w:hAnsi="Times New Roman"/>
          <w:sz w:val="24"/>
          <w:szCs w:val="24"/>
        </w:rPr>
        <w:t>детей при поступлении в детский сад</w:t>
      </w:r>
      <w:r w:rsidR="00B54EF3" w:rsidRPr="008B6D36">
        <w:rPr>
          <w:rFonts w:ascii="Times New Roman" w:hAnsi="Times New Roman"/>
          <w:sz w:val="24"/>
          <w:szCs w:val="24"/>
        </w:rPr>
        <w:t>:</w:t>
      </w:r>
      <w:r w:rsidR="003278DC" w:rsidRPr="008B6D36">
        <w:rPr>
          <w:rFonts w:ascii="Times New Roman" w:hAnsi="Times New Roman"/>
          <w:sz w:val="24"/>
          <w:szCs w:val="24"/>
        </w:rPr>
        <w:t>И.В. Лапина Учитель, 2009</w:t>
      </w:r>
    </w:p>
    <w:p w:rsidR="00B87236" w:rsidRPr="008B6D36" w:rsidRDefault="008B6D36" w:rsidP="00B54EF3">
      <w:pPr>
        <w:numPr>
          <w:ilvl w:val="0"/>
          <w:numId w:val="25"/>
        </w:numPr>
        <w:tabs>
          <w:tab w:val="left" w:pos="284"/>
          <w:tab w:val="left" w:pos="1276"/>
        </w:tabs>
        <w:autoSpaceDE w:val="0"/>
        <w:autoSpaceDN w:val="0"/>
        <w:adjustRightInd w:val="0"/>
        <w:spacing w:after="0" w:line="240" w:lineRule="auto"/>
        <w:ind w:left="0" w:right="-31" w:firstLine="567"/>
        <w:jc w:val="both"/>
        <w:rPr>
          <w:rFonts w:ascii="Times New Roman" w:hAnsi="Times New Roman" w:cs="Times New Roman"/>
          <w:sz w:val="24"/>
          <w:szCs w:val="24"/>
        </w:rPr>
      </w:pPr>
      <w:r w:rsidRPr="008B6D36">
        <w:rPr>
          <w:rFonts w:ascii="Times New Roman" w:hAnsi="Times New Roman" w:cs="Times New Roman"/>
          <w:sz w:val="24"/>
          <w:szCs w:val="24"/>
        </w:rPr>
        <w:t>А.Н. Веракса «Индивидуальная психологическая диагностика дошкольника. Мозаика-синтез, 2014</w:t>
      </w:r>
    </w:p>
    <w:p w:rsidR="00B87236" w:rsidRPr="008B6D36" w:rsidRDefault="008B6D36" w:rsidP="00B54EF3">
      <w:pPr>
        <w:numPr>
          <w:ilvl w:val="0"/>
          <w:numId w:val="25"/>
        </w:numPr>
        <w:tabs>
          <w:tab w:val="left" w:pos="284"/>
          <w:tab w:val="left" w:pos="1276"/>
        </w:tabs>
        <w:autoSpaceDE w:val="0"/>
        <w:autoSpaceDN w:val="0"/>
        <w:adjustRightInd w:val="0"/>
        <w:spacing w:after="0" w:line="240" w:lineRule="auto"/>
        <w:ind w:left="0" w:right="-31" w:firstLine="567"/>
        <w:jc w:val="both"/>
        <w:rPr>
          <w:rFonts w:ascii="Times New Roman" w:hAnsi="Times New Roman" w:cs="Times New Roman"/>
          <w:sz w:val="24"/>
          <w:szCs w:val="24"/>
        </w:rPr>
      </w:pPr>
      <w:r w:rsidRPr="008B6D36">
        <w:rPr>
          <w:rFonts w:ascii="Times New Roman" w:hAnsi="Times New Roman" w:cs="Times New Roman"/>
          <w:sz w:val="24"/>
          <w:szCs w:val="24"/>
        </w:rPr>
        <w:t>Психологическая безопасность ребенка раннего возраста Ю.А. Афонькина, Учитель</w:t>
      </w:r>
    </w:p>
    <w:p w:rsidR="00B87236" w:rsidRPr="008B6D36" w:rsidRDefault="003278DC" w:rsidP="00B54EF3">
      <w:pPr>
        <w:numPr>
          <w:ilvl w:val="0"/>
          <w:numId w:val="25"/>
        </w:numPr>
        <w:tabs>
          <w:tab w:val="left" w:pos="284"/>
          <w:tab w:val="left" w:pos="1276"/>
        </w:tabs>
        <w:autoSpaceDE w:val="0"/>
        <w:autoSpaceDN w:val="0"/>
        <w:adjustRightInd w:val="0"/>
        <w:spacing w:after="0" w:line="240" w:lineRule="auto"/>
        <w:ind w:left="0" w:right="-31" w:firstLine="567"/>
        <w:jc w:val="both"/>
        <w:rPr>
          <w:rFonts w:ascii="Times New Roman" w:hAnsi="Times New Roman" w:cs="Times New Roman"/>
          <w:sz w:val="24"/>
          <w:szCs w:val="24"/>
        </w:rPr>
      </w:pPr>
      <w:r w:rsidRPr="008B6D36">
        <w:rPr>
          <w:rFonts w:ascii="Times New Roman" w:hAnsi="Times New Roman" w:cs="Times New Roman"/>
          <w:sz w:val="24"/>
          <w:szCs w:val="24"/>
        </w:rPr>
        <w:t>Психолого-медико-педагогическая работа Т.А. Емцева, Учитель-2009</w:t>
      </w:r>
    </w:p>
    <w:p w:rsidR="00B87236" w:rsidRPr="008B6D36" w:rsidRDefault="003278DC" w:rsidP="00B54EF3">
      <w:pPr>
        <w:numPr>
          <w:ilvl w:val="0"/>
          <w:numId w:val="25"/>
        </w:numPr>
        <w:tabs>
          <w:tab w:val="left" w:pos="284"/>
          <w:tab w:val="left" w:pos="1276"/>
        </w:tabs>
        <w:autoSpaceDE w:val="0"/>
        <w:autoSpaceDN w:val="0"/>
        <w:adjustRightInd w:val="0"/>
        <w:spacing w:after="0" w:line="240" w:lineRule="auto"/>
        <w:ind w:left="0" w:right="-31" w:firstLine="567"/>
        <w:jc w:val="both"/>
        <w:rPr>
          <w:rFonts w:ascii="Times New Roman" w:hAnsi="Times New Roman" w:cs="Times New Roman"/>
          <w:sz w:val="24"/>
          <w:szCs w:val="24"/>
        </w:rPr>
      </w:pPr>
      <w:r w:rsidRPr="008B6D36">
        <w:rPr>
          <w:rFonts w:ascii="Times New Roman" w:hAnsi="Times New Roman" w:cs="Times New Roman"/>
          <w:sz w:val="24"/>
          <w:szCs w:val="24"/>
        </w:rPr>
        <w:t>А.А. Ошкина, И.Г. Цыганкова «Формирование эмоциональной саморегуляции у старших дошкольников»центр педагогического образования, 2015</w:t>
      </w:r>
    </w:p>
    <w:p w:rsidR="00B87236" w:rsidRPr="008B6D36" w:rsidRDefault="00B87236" w:rsidP="00B54EF3">
      <w:pPr>
        <w:numPr>
          <w:ilvl w:val="0"/>
          <w:numId w:val="25"/>
        </w:numPr>
        <w:tabs>
          <w:tab w:val="left" w:pos="284"/>
          <w:tab w:val="left" w:pos="1276"/>
        </w:tabs>
        <w:autoSpaceDE w:val="0"/>
        <w:autoSpaceDN w:val="0"/>
        <w:adjustRightInd w:val="0"/>
        <w:spacing w:after="0" w:line="240" w:lineRule="auto"/>
        <w:ind w:left="0" w:right="-31" w:firstLine="567"/>
        <w:jc w:val="both"/>
        <w:rPr>
          <w:rFonts w:ascii="Times New Roman" w:hAnsi="Times New Roman" w:cs="Times New Roman"/>
          <w:sz w:val="24"/>
          <w:szCs w:val="24"/>
        </w:rPr>
      </w:pPr>
      <w:r w:rsidRPr="008B6D36">
        <w:rPr>
          <w:rFonts w:ascii="Times New Roman" w:hAnsi="Times New Roman" w:cs="Times New Roman"/>
          <w:sz w:val="24"/>
          <w:szCs w:val="24"/>
        </w:rPr>
        <w:t>Психолого-медико-педагогическое обследование ребенка: Комплект рабочих материалов/ Под общ. ред. М. М. Семаго. –  М., 2001.</w:t>
      </w:r>
    </w:p>
    <w:p w:rsidR="00B87236" w:rsidRPr="008B6D36" w:rsidRDefault="008B6D36" w:rsidP="00B54EF3">
      <w:pPr>
        <w:numPr>
          <w:ilvl w:val="0"/>
          <w:numId w:val="25"/>
        </w:numPr>
        <w:tabs>
          <w:tab w:val="left" w:pos="284"/>
          <w:tab w:val="left" w:pos="1276"/>
        </w:tabs>
        <w:autoSpaceDE w:val="0"/>
        <w:autoSpaceDN w:val="0"/>
        <w:adjustRightInd w:val="0"/>
        <w:spacing w:after="0" w:line="240" w:lineRule="auto"/>
        <w:ind w:left="0" w:right="-31" w:firstLine="567"/>
        <w:jc w:val="both"/>
        <w:rPr>
          <w:rFonts w:ascii="Times New Roman" w:hAnsi="Times New Roman" w:cs="Times New Roman"/>
          <w:sz w:val="24"/>
          <w:szCs w:val="24"/>
        </w:rPr>
      </w:pPr>
      <w:r w:rsidRPr="008B6D36">
        <w:rPr>
          <w:rFonts w:ascii="Times New Roman" w:hAnsi="Times New Roman" w:cs="Times New Roman"/>
          <w:sz w:val="24"/>
          <w:szCs w:val="24"/>
        </w:rPr>
        <w:t>Диагностика уровня развития детей дошкольного возраста/ под ред. М.П. Злобенко, О.Н. Ерофеева, И.В. Морозова, Э.П. Мишуткина, Учитель,2008</w:t>
      </w:r>
    </w:p>
    <w:p w:rsidR="00B87236" w:rsidRPr="008B6D36" w:rsidRDefault="003278DC" w:rsidP="00B54EF3">
      <w:pPr>
        <w:numPr>
          <w:ilvl w:val="0"/>
          <w:numId w:val="25"/>
        </w:numPr>
        <w:tabs>
          <w:tab w:val="left" w:pos="284"/>
          <w:tab w:val="left" w:pos="1276"/>
        </w:tabs>
        <w:autoSpaceDE w:val="0"/>
        <w:autoSpaceDN w:val="0"/>
        <w:adjustRightInd w:val="0"/>
        <w:spacing w:after="0" w:line="240" w:lineRule="auto"/>
        <w:ind w:left="0" w:right="-31" w:firstLine="567"/>
        <w:jc w:val="both"/>
        <w:rPr>
          <w:rFonts w:ascii="Times New Roman" w:hAnsi="Times New Roman" w:cs="Times New Roman"/>
          <w:sz w:val="24"/>
          <w:szCs w:val="24"/>
        </w:rPr>
      </w:pPr>
      <w:r w:rsidRPr="008B6D36">
        <w:rPr>
          <w:rFonts w:ascii="Times New Roman" w:hAnsi="Times New Roman" w:cs="Times New Roman"/>
          <w:sz w:val="24"/>
          <w:szCs w:val="24"/>
        </w:rPr>
        <w:t>Н.В. Ротарь, Т.В. Карцева</w:t>
      </w:r>
      <w:r w:rsidR="00B87236" w:rsidRPr="008B6D36">
        <w:rPr>
          <w:rFonts w:ascii="Times New Roman" w:hAnsi="Times New Roman" w:cs="Times New Roman"/>
          <w:sz w:val="24"/>
          <w:szCs w:val="24"/>
        </w:rPr>
        <w:t xml:space="preserve"> Дети с задержкой психического развития. – </w:t>
      </w:r>
      <w:r w:rsidRPr="008B6D36">
        <w:rPr>
          <w:rFonts w:ascii="Times New Roman" w:hAnsi="Times New Roman" w:cs="Times New Roman"/>
          <w:sz w:val="24"/>
          <w:szCs w:val="24"/>
        </w:rPr>
        <w:t>Учитель-2011</w:t>
      </w:r>
    </w:p>
    <w:p w:rsidR="00B87236" w:rsidRDefault="00B87236" w:rsidP="00B54EF3">
      <w:pPr>
        <w:pStyle w:val="1f2"/>
        <w:ind w:right="-28"/>
        <w:jc w:val="left"/>
        <w:rPr>
          <w:rFonts w:ascii="Times New Roman" w:hAnsi="Times New Roman" w:cs="Times New Roman"/>
          <w:sz w:val="24"/>
          <w:szCs w:val="24"/>
          <w:lang w:eastAsia="ru-RU"/>
        </w:rPr>
      </w:pPr>
    </w:p>
    <w:p w:rsidR="00B87236" w:rsidRPr="00277D11" w:rsidRDefault="00B87236" w:rsidP="00B87236">
      <w:pPr>
        <w:pStyle w:val="1f2"/>
        <w:spacing w:line="276" w:lineRule="auto"/>
        <w:ind w:right="-28"/>
        <w:jc w:val="left"/>
        <w:rPr>
          <w:rFonts w:ascii="Times New Roman" w:hAnsi="Times New Roman" w:cs="Times New Roman"/>
          <w:sz w:val="24"/>
          <w:szCs w:val="24"/>
          <w:lang w:eastAsia="ru-RU"/>
        </w:rPr>
      </w:pPr>
    </w:p>
    <w:p w:rsidR="00B87236" w:rsidRDefault="00B87236" w:rsidP="00B87236">
      <w:pPr>
        <w:pStyle w:val="1f2"/>
        <w:spacing w:line="276" w:lineRule="auto"/>
        <w:ind w:right="-31" w:firstLine="567"/>
        <w:jc w:val="right"/>
        <w:rPr>
          <w:rFonts w:ascii="Times New Roman" w:hAnsi="Times New Roman" w:cs="Times New Roman"/>
          <w:sz w:val="24"/>
          <w:szCs w:val="24"/>
          <w:u w:val="none"/>
          <w:lang w:eastAsia="ru-RU"/>
        </w:rPr>
      </w:pPr>
    </w:p>
    <w:sectPr w:rsidR="00B87236" w:rsidSect="004D141A">
      <w:footerReference w:type="default" r:id="rId7"/>
      <w:pgSz w:w="16838" w:h="11906" w:orient="landscape"/>
      <w:pgMar w:top="85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715" w:rsidRDefault="00EC0715" w:rsidP="004D141A">
      <w:pPr>
        <w:spacing w:after="0" w:line="240" w:lineRule="auto"/>
      </w:pPr>
      <w:r>
        <w:separator/>
      </w:r>
    </w:p>
  </w:endnote>
  <w:endnote w:type="continuationSeparator" w:id="1">
    <w:p w:rsidR="00EC0715" w:rsidRDefault="00EC0715" w:rsidP="004D1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936764"/>
      <w:docPartObj>
        <w:docPartGallery w:val="Page Numbers (Bottom of Page)"/>
        <w:docPartUnique/>
      </w:docPartObj>
    </w:sdtPr>
    <w:sdtContent>
      <w:p w:rsidR="00AE263B" w:rsidRDefault="00FA42EF">
        <w:pPr>
          <w:pStyle w:val="af6"/>
          <w:jc w:val="right"/>
        </w:pPr>
        <w:fldSimple w:instr=" PAGE   \* MERGEFORMAT ">
          <w:r w:rsidR="00892559">
            <w:rPr>
              <w:noProof/>
            </w:rPr>
            <w:t>41</w:t>
          </w:r>
        </w:fldSimple>
      </w:p>
    </w:sdtContent>
  </w:sdt>
  <w:p w:rsidR="00AE263B" w:rsidRDefault="00AE263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715" w:rsidRDefault="00EC0715" w:rsidP="004D141A">
      <w:pPr>
        <w:spacing w:after="0" w:line="240" w:lineRule="auto"/>
      </w:pPr>
      <w:r>
        <w:separator/>
      </w:r>
    </w:p>
  </w:footnote>
  <w:footnote w:type="continuationSeparator" w:id="1">
    <w:p w:rsidR="00EC0715" w:rsidRDefault="00EC0715" w:rsidP="004D1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10"/>
    <w:multiLevelType w:val="singleLevel"/>
    <w:tmpl w:val="00000010"/>
    <w:name w:val="WW8Num17"/>
    <w:lvl w:ilvl="0">
      <w:start w:val="1"/>
      <w:numFmt w:val="bullet"/>
      <w:lvlText w:val=""/>
      <w:lvlJc w:val="left"/>
      <w:pPr>
        <w:tabs>
          <w:tab w:val="num" w:pos="0"/>
        </w:tabs>
        <w:ind w:left="1287" w:hanging="360"/>
      </w:pPr>
      <w:rPr>
        <w:rFonts w:ascii="Wingdings" w:hAnsi="Wingdings"/>
      </w:rPr>
    </w:lvl>
  </w:abstractNum>
  <w:abstractNum w:abstractNumId="3">
    <w:nsid w:val="00000013"/>
    <w:multiLevelType w:val="singleLevel"/>
    <w:tmpl w:val="00000013"/>
    <w:name w:val="WW8Num20"/>
    <w:lvl w:ilvl="0">
      <w:start w:val="1"/>
      <w:numFmt w:val="bullet"/>
      <w:lvlText w:val=""/>
      <w:lvlJc w:val="left"/>
      <w:pPr>
        <w:tabs>
          <w:tab w:val="num" w:pos="0"/>
        </w:tabs>
        <w:ind w:left="1428" w:hanging="360"/>
      </w:pPr>
      <w:rPr>
        <w:rFonts w:ascii="Wingdings" w:hAnsi="Wingdings"/>
      </w:rPr>
    </w:lvl>
  </w:abstractNum>
  <w:abstractNum w:abstractNumId="4">
    <w:nsid w:val="00000028"/>
    <w:multiLevelType w:val="singleLevel"/>
    <w:tmpl w:val="00000028"/>
    <w:name w:val="WW8Num39"/>
    <w:lvl w:ilvl="0">
      <w:start w:val="1"/>
      <w:numFmt w:val="decimal"/>
      <w:lvlText w:val="%1."/>
      <w:lvlJc w:val="left"/>
      <w:pPr>
        <w:tabs>
          <w:tab w:val="num" w:pos="0"/>
        </w:tabs>
        <w:ind w:left="0" w:firstLine="0"/>
      </w:pPr>
      <w:rPr>
        <w:rFonts w:ascii="Times New Roman" w:hAnsi="Times New Roman" w:cs="Times New Roman" w:hint="default"/>
      </w:rPr>
    </w:lvl>
  </w:abstractNum>
  <w:abstractNum w:abstractNumId="5">
    <w:nsid w:val="1A2074E2"/>
    <w:multiLevelType w:val="hybridMultilevel"/>
    <w:tmpl w:val="91889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94178"/>
    <w:multiLevelType w:val="hybridMultilevel"/>
    <w:tmpl w:val="3F9CBA8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895DFC"/>
    <w:multiLevelType w:val="multilevel"/>
    <w:tmpl w:val="2FFE6AE4"/>
    <w:lvl w:ilvl="0">
      <w:start w:val="1"/>
      <w:numFmt w:val="decimal"/>
      <w:lvlText w:val="%1."/>
      <w:lvlJc w:val="left"/>
      <w:pPr>
        <w:ind w:left="786" w:hanging="360"/>
      </w:pPr>
      <w:rPr>
        <w:rFonts w:cs="Times New Roman"/>
      </w:rPr>
    </w:lvl>
    <w:lvl w:ilvl="1">
      <w:start w:val="2"/>
      <w:numFmt w:val="decimal"/>
      <w:isLgl/>
      <w:lvlText w:val="%1.%2"/>
      <w:lvlJc w:val="left"/>
      <w:pPr>
        <w:ind w:left="801" w:hanging="375"/>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8">
    <w:nsid w:val="2E9D74BB"/>
    <w:multiLevelType w:val="hybridMultilevel"/>
    <w:tmpl w:val="FC68BC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7C544A"/>
    <w:multiLevelType w:val="hybridMultilevel"/>
    <w:tmpl w:val="41BE7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252603"/>
    <w:multiLevelType w:val="multilevel"/>
    <w:tmpl w:val="BC9C5172"/>
    <w:lvl w:ilvl="0">
      <w:start w:val="1"/>
      <w:numFmt w:val="decimal"/>
      <w:lvlText w:val="%1."/>
      <w:lvlJc w:val="left"/>
      <w:pPr>
        <w:ind w:left="900" w:hanging="360"/>
      </w:pPr>
      <w:rPr>
        <w:rFonts w:cs="Times New Roman" w:hint="default"/>
      </w:rPr>
    </w:lvl>
    <w:lvl w:ilvl="1">
      <w:start w:val="1"/>
      <w:numFmt w:val="decimal"/>
      <w:isLgl/>
      <w:lvlText w:val="%1.%2."/>
      <w:lvlJc w:val="left"/>
      <w:pPr>
        <w:ind w:left="1170" w:hanging="630"/>
      </w:pPr>
      <w:rPr>
        <w:rFonts w:hint="default"/>
        <w:b/>
        <w:sz w:val="27"/>
      </w:rPr>
    </w:lvl>
    <w:lvl w:ilvl="2">
      <w:start w:val="2"/>
      <w:numFmt w:val="decimal"/>
      <w:isLgl/>
      <w:lvlText w:val="%1.%2.%3."/>
      <w:lvlJc w:val="left"/>
      <w:pPr>
        <w:ind w:left="1260" w:hanging="720"/>
      </w:pPr>
      <w:rPr>
        <w:rFonts w:hint="default"/>
        <w:b/>
        <w:sz w:val="27"/>
      </w:rPr>
    </w:lvl>
    <w:lvl w:ilvl="3">
      <w:start w:val="1"/>
      <w:numFmt w:val="decimal"/>
      <w:isLgl/>
      <w:lvlText w:val="%1.%2.%3.%4."/>
      <w:lvlJc w:val="left"/>
      <w:pPr>
        <w:ind w:left="1260" w:hanging="720"/>
      </w:pPr>
      <w:rPr>
        <w:rFonts w:hint="default"/>
        <w:b/>
        <w:sz w:val="27"/>
      </w:rPr>
    </w:lvl>
    <w:lvl w:ilvl="4">
      <w:start w:val="1"/>
      <w:numFmt w:val="decimal"/>
      <w:isLgl/>
      <w:lvlText w:val="%1.%2.%3.%4.%5."/>
      <w:lvlJc w:val="left"/>
      <w:pPr>
        <w:ind w:left="1620" w:hanging="1080"/>
      </w:pPr>
      <w:rPr>
        <w:rFonts w:hint="default"/>
        <w:b/>
        <w:sz w:val="27"/>
      </w:rPr>
    </w:lvl>
    <w:lvl w:ilvl="5">
      <w:start w:val="1"/>
      <w:numFmt w:val="decimal"/>
      <w:isLgl/>
      <w:lvlText w:val="%1.%2.%3.%4.%5.%6."/>
      <w:lvlJc w:val="left"/>
      <w:pPr>
        <w:ind w:left="1620" w:hanging="1080"/>
      </w:pPr>
      <w:rPr>
        <w:rFonts w:hint="default"/>
        <w:b/>
        <w:sz w:val="27"/>
      </w:rPr>
    </w:lvl>
    <w:lvl w:ilvl="6">
      <w:start w:val="1"/>
      <w:numFmt w:val="decimal"/>
      <w:isLgl/>
      <w:lvlText w:val="%1.%2.%3.%4.%5.%6.%7."/>
      <w:lvlJc w:val="left"/>
      <w:pPr>
        <w:ind w:left="1980" w:hanging="1440"/>
      </w:pPr>
      <w:rPr>
        <w:rFonts w:hint="default"/>
        <w:b/>
        <w:sz w:val="27"/>
      </w:rPr>
    </w:lvl>
    <w:lvl w:ilvl="7">
      <w:start w:val="1"/>
      <w:numFmt w:val="decimal"/>
      <w:isLgl/>
      <w:lvlText w:val="%1.%2.%3.%4.%5.%6.%7.%8."/>
      <w:lvlJc w:val="left"/>
      <w:pPr>
        <w:ind w:left="1980" w:hanging="1440"/>
      </w:pPr>
      <w:rPr>
        <w:rFonts w:hint="default"/>
        <w:b/>
        <w:sz w:val="27"/>
      </w:rPr>
    </w:lvl>
    <w:lvl w:ilvl="8">
      <w:start w:val="1"/>
      <w:numFmt w:val="decimal"/>
      <w:isLgl/>
      <w:lvlText w:val="%1.%2.%3.%4.%5.%6.%7.%8.%9."/>
      <w:lvlJc w:val="left"/>
      <w:pPr>
        <w:ind w:left="2340" w:hanging="1800"/>
      </w:pPr>
      <w:rPr>
        <w:rFonts w:hint="default"/>
        <w:b/>
        <w:sz w:val="27"/>
      </w:rPr>
    </w:lvl>
  </w:abstractNum>
  <w:abstractNum w:abstractNumId="11">
    <w:nsid w:val="358852A4"/>
    <w:multiLevelType w:val="hybridMultilevel"/>
    <w:tmpl w:val="4E4AEBA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6521571"/>
    <w:multiLevelType w:val="hybridMultilevel"/>
    <w:tmpl w:val="74042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0B0DE1"/>
    <w:multiLevelType w:val="hybridMultilevel"/>
    <w:tmpl w:val="6818E3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5FC0D76"/>
    <w:multiLevelType w:val="hybridMultilevel"/>
    <w:tmpl w:val="3FB43EC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622414D"/>
    <w:multiLevelType w:val="hybridMultilevel"/>
    <w:tmpl w:val="ABB4BFB4"/>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4ACA78F8"/>
    <w:multiLevelType w:val="hybridMultilevel"/>
    <w:tmpl w:val="2F2E49A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DD414F1"/>
    <w:multiLevelType w:val="multilevel"/>
    <w:tmpl w:val="59A21A48"/>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8">
    <w:nsid w:val="4EB24D4E"/>
    <w:multiLevelType w:val="multilevel"/>
    <w:tmpl w:val="E6BEC090"/>
    <w:lvl w:ilvl="0">
      <w:start w:val="1"/>
      <w:numFmt w:val="upperRoman"/>
      <w:pStyle w:val="1"/>
      <w:lvlText w:val="%1."/>
      <w:lvlJc w:val="left"/>
      <w:pPr>
        <w:ind w:left="1080" w:hanging="720"/>
      </w:pPr>
      <w:rPr>
        <w:rFonts w:cs="Times New Roman" w:hint="default"/>
      </w:rPr>
    </w:lvl>
    <w:lvl w:ilvl="1">
      <w:start w:val="1"/>
      <w:numFmt w:val="decimal"/>
      <w:pStyle w:val="2"/>
      <w:isLgl/>
      <w:lvlText w:val="%1.%2"/>
      <w:lvlJc w:val="left"/>
      <w:pPr>
        <w:ind w:left="720" w:hanging="360"/>
      </w:pPr>
      <w:rPr>
        <w:rFonts w:cs="Times New Roman" w:hint="default"/>
      </w:rPr>
    </w:lvl>
    <w:lvl w:ilvl="2">
      <w:start w:val="1"/>
      <w:numFmt w:val="decimal"/>
      <w:pStyle w:val="3"/>
      <w:isLgl/>
      <w:lvlText w:val="%1.%2.%3"/>
      <w:lvlJc w:val="left"/>
      <w:pPr>
        <w:ind w:left="1430" w:hanging="720"/>
      </w:pPr>
      <w:rPr>
        <w:rFonts w:cs="Times New Roman" w:hint="default"/>
      </w:rPr>
    </w:lvl>
    <w:lvl w:ilvl="3">
      <w:start w:val="1"/>
      <w:numFmt w:val="decimal"/>
      <w:pStyle w:val="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55ED3C8C"/>
    <w:multiLevelType w:val="hybridMultilevel"/>
    <w:tmpl w:val="09C63F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CBA0DFD"/>
    <w:multiLevelType w:val="hybridMultilevel"/>
    <w:tmpl w:val="99E2D7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D5C5D23"/>
    <w:multiLevelType w:val="hybridMultilevel"/>
    <w:tmpl w:val="ADE25A2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FF03E23"/>
    <w:multiLevelType w:val="multilevel"/>
    <w:tmpl w:val="F1108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12A4B39"/>
    <w:multiLevelType w:val="multilevel"/>
    <w:tmpl w:val="5352C936"/>
    <w:lvl w:ilvl="0">
      <w:start w:val="1"/>
      <w:numFmt w:val="decimal"/>
      <w:lvlText w:val="%1."/>
      <w:lvlJc w:val="left"/>
      <w:pPr>
        <w:ind w:left="1070" w:hanging="360"/>
      </w:pPr>
      <w:rPr>
        <w:rFonts w:cs="Times New Roman" w:hint="default"/>
      </w:rPr>
    </w:lvl>
    <w:lvl w:ilvl="1">
      <w:start w:val="1"/>
      <w:numFmt w:val="decimal"/>
      <w:isLgl/>
      <w:lvlText w:val="%1.%2."/>
      <w:lvlJc w:val="left"/>
      <w:pPr>
        <w:ind w:left="1146" w:hanging="720"/>
      </w:pPr>
      <w:rPr>
        <w:rFonts w:cs="Times New Roman" w:hint="default"/>
        <w:b/>
      </w:rPr>
    </w:lvl>
    <w:lvl w:ilvl="2">
      <w:start w:val="3"/>
      <w:numFmt w:val="decimal"/>
      <w:isLgl/>
      <w:lvlText w:val="%1.%2.%3."/>
      <w:lvlJc w:val="left"/>
      <w:pPr>
        <w:ind w:left="2847" w:hanging="720"/>
      </w:pPr>
      <w:rPr>
        <w:rFonts w:cs="Times New Roman" w:hint="default"/>
        <w:b/>
      </w:rPr>
    </w:lvl>
    <w:lvl w:ilvl="3">
      <w:start w:val="1"/>
      <w:numFmt w:val="decimal"/>
      <w:isLgl/>
      <w:lvlText w:val="%1.%2.%3.%4."/>
      <w:lvlJc w:val="left"/>
      <w:pPr>
        <w:ind w:left="1506" w:hanging="1080"/>
      </w:pPr>
      <w:rPr>
        <w:rFonts w:cs="Times New Roman" w:hint="default"/>
        <w:b/>
      </w:rPr>
    </w:lvl>
    <w:lvl w:ilvl="4">
      <w:start w:val="1"/>
      <w:numFmt w:val="decimal"/>
      <w:isLgl/>
      <w:lvlText w:val="%1.%2.%3.%4.%5."/>
      <w:lvlJc w:val="left"/>
      <w:pPr>
        <w:ind w:left="1506" w:hanging="1080"/>
      </w:pPr>
      <w:rPr>
        <w:rFonts w:cs="Times New Roman" w:hint="default"/>
        <w:b/>
      </w:rPr>
    </w:lvl>
    <w:lvl w:ilvl="5">
      <w:start w:val="1"/>
      <w:numFmt w:val="decimal"/>
      <w:isLgl/>
      <w:lvlText w:val="%1.%2.%3.%4.%5.%6."/>
      <w:lvlJc w:val="left"/>
      <w:pPr>
        <w:ind w:left="1866" w:hanging="1440"/>
      </w:pPr>
      <w:rPr>
        <w:rFonts w:cs="Times New Roman" w:hint="default"/>
        <w:b/>
      </w:rPr>
    </w:lvl>
    <w:lvl w:ilvl="6">
      <w:start w:val="1"/>
      <w:numFmt w:val="decimal"/>
      <w:isLgl/>
      <w:lvlText w:val="%1.%2.%3.%4.%5.%6.%7."/>
      <w:lvlJc w:val="left"/>
      <w:pPr>
        <w:ind w:left="1866" w:hanging="1440"/>
      </w:pPr>
      <w:rPr>
        <w:rFonts w:cs="Times New Roman" w:hint="default"/>
        <w:b/>
      </w:rPr>
    </w:lvl>
    <w:lvl w:ilvl="7">
      <w:start w:val="1"/>
      <w:numFmt w:val="decimal"/>
      <w:isLgl/>
      <w:lvlText w:val="%1.%2.%3.%4.%5.%6.%7.%8."/>
      <w:lvlJc w:val="left"/>
      <w:pPr>
        <w:ind w:left="2226" w:hanging="1800"/>
      </w:pPr>
      <w:rPr>
        <w:rFonts w:cs="Times New Roman" w:hint="default"/>
        <w:b/>
      </w:rPr>
    </w:lvl>
    <w:lvl w:ilvl="8">
      <w:start w:val="1"/>
      <w:numFmt w:val="decimal"/>
      <w:isLgl/>
      <w:lvlText w:val="%1.%2.%3.%4.%5.%6.%7.%8.%9."/>
      <w:lvlJc w:val="left"/>
      <w:pPr>
        <w:ind w:left="2226" w:hanging="1800"/>
      </w:pPr>
      <w:rPr>
        <w:rFonts w:cs="Times New Roman" w:hint="default"/>
        <w:b/>
      </w:rPr>
    </w:lvl>
  </w:abstractNum>
  <w:abstractNum w:abstractNumId="24">
    <w:nsid w:val="61AB2AB5"/>
    <w:multiLevelType w:val="multilevel"/>
    <w:tmpl w:val="27D8E5A4"/>
    <w:lvl w:ilvl="0">
      <w:start w:val="1"/>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4265"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62121F70"/>
    <w:multiLevelType w:val="multilevel"/>
    <w:tmpl w:val="99AC0BDA"/>
    <w:lvl w:ilvl="0">
      <w:start w:val="3"/>
      <w:numFmt w:val="decimal"/>
      <w:lvlText w:val="%1."/>
      <w:lvlJc w:val="left"/>
      <w:pPr>
        <w:ind w:left="450" w:hanging="450"/>
      </w:pPr>
      <w:rPr>
        <w:rFonts w:cs="Times New Roman" w:hint="default"/>
      </w:rPr>
    </w:lvl>
    <w:lvl w:ilvl="1">
      <w:start w:val="4"/>
      <w:numFmt w:val="decimal"/>
      <w:lvlText w:val="%1.%2."/>
      <w:lvlJc w:val="left"/>
      <w:pPr>
        <w:ind w:left="1380" w:hanging="72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3060" w:hanging="108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740" w:hanging="1440"/>
      </w:pPr>
      <w:rPr>
        <w:rFonts w:cs="Times New Roman" w:hint="default"/>
      </w:rPr>
    </w:lvl>
    <w:lvl w:ilvl="6">
      <w:start w:val="1"/>
      <w:numFmt w:val="decimal"/>
      <w:lvlText w:val="%1.%2.%3.%4.%5.%6.%7."/>
      <w:lvlJc w:val="left"/>
      <w:pPr>
        <w:ind w:left="5760" w:hanging="1800"/>
      </w:pPr>
      <w:rPr>
        <w:rFonts w:cs="Times New Roman" w:hint="default"/>
      </w:rPr>
    </w:lvl>
    <w:lvl w:ilvl="7">
      <w:start w:val="1"/>
      <w:numFmt w:val="decimal"/>
      <w:lvlText w:val="%1.%2.%3.%4.%5.%6.%7.%8."/>
      <w:lvlJc w:val="left"/>
      <w:pPr>
        <w:ind w:left="6420" w:hanging="1800"/>
      </w:pPr>
      <w:rPr>
        <w:rFonts w:cs="Times New Roman" w:hint="default"/>
      </w:rPr>
    </w:lvl>
    <w:lvl w:ilvl="8">
      <w:start w:val="1"/>
      <w:numFmt w:val="decimal"/>
      <w:lvlText w:val="%1.%2.%3.%4.%5.%6.%7.%8.%9."/>
      <w:lvlJc w:val="left"/>
      <w:pPr>
        <w:ind w:left="7440" w:hanging="2160"/>
      </w:pPr>
      <w:rPr>
        <w:rFonts w:cs="Times New Roman" w:hint="default"/>
      </w:rPr>
    </w:lvl>
  </w:abstractNum>
  <w:abstractNum w:abstractNumId="26">
    <w:nsid w:val="6CEA1FC6"/>
    <w:multiLevelType w:val="hybridMultilevel"/>
    <w:tmpl w:val="71EA8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45092F"/>
    <w:multiLevelType w:val="hybridMultilevel"/>
    <w:tmpl w:val="DC683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6A484F"/>
    <w:multiLevelType w:val="hybridMultilevel"/>
    <w:tmpl w:val="9C304D4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7EE61878"/>
    <w:multiLevelType w:val="hybridMultilevel"/>
    <w:tmpl w:val="BDD630C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9"/>
  </w:num>
  <w:num w:numId="3">
    <w:abstractNumId w:val="0"/>
  </w:num>
  <w:num w:numId="4">
    <w:abstractNumId w:val="1"/>
  </w:num>
  <w:num w:numId="5">
    <w:abstractNumId w:val="2"/>
  </w:num>
  <w:num w:numId="6">
    <w:abstractNumId w:val="3"/>
  </w:num>
  <w:num w:numId="7">
    <w:abstractNumId w:val="10"/>
  </w:num>
  <w:num w:numId="8">
    <w:abstractNumId w:val="24"/>
  </w:num>
  <w:num w:numId="9">
    <w:abstractNumId w:val="7"/>
  </w:num>
  <w:num w:numId="10">
    <w:abstractNumId w:val="17"/>
  </w:num>
  <w:num w:numId="11">
    <w:abstractNumId w:val="23"/>
  </w:num>
  <w:num w:numId="12">
    <w:abstractNumId w:val="28"/>
  </w:num>
  <w:num w:numId="13">
    <w:abstractNumId w:val="5"/>
  </w:num>
  <w:num w:numId="14">
    <w:abstractNumId w:val="22"/>
  </w:num>
  <w:num w:numId="15">
    <w:abstractNumId w:val="25"/>
  </w:num>
  <w:num w:numId="16">
    <w:abstractNumId w:val="27"/>
  </w:num>
  <w:num w:numId="17">
    <w:abstractNumId w:val="19"/>
  </w:num>
  <w:num w:numId="18">
    <w:abstractNumId w:val="11"/>
  </w:num>
  <w:num w:numId="19">
    <w:abstractNumId w:val="29"/>
  </w:num>
  <w:num w:numId="20">
    <w:abstractNumId w:val="14"/>
  </w:num>
  <w:num w:numId="21">
    <w:abstractNumId w:val="13"/>
  </w:num>
  <w:num w:numId="22">
    <w:abstractNumId w:val="8"/>
  </w:num>
  <w:num w:numId="23">
    <w:abstractNumId w:val="12"/>
  </w:num>
  <w:num w:numId="24">
    <w:abstractNumId w:val="15"/>
  </w:num>
  <w:num w:numId="25">
    <w:abstractNumId w:val="20"/>
  </w:num>
  <w:num w:numId="26">
    <w:abstractNumId w:val="26"/>
  </w:num>
  <w:num w:numId="27">
    <w:abstractNumId w:val="16"/>
  </w:num>
  <w:num w:numId="28">
    <w:abstractNumId w:val="21"/>
  </w:num>
  <w:num w:numId="29">
    <w:abstractNumId w:val="6"/>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7236"/>
    <w:rsid w:val="00050EC7"/>
    <w:rsid w:val="00127C80"/>
    <w:rsid w:val="00165510"/>
    <w:rsid w:val="001B3ABB"/>
    <w:rsid w:val="001F782C"/>
    <w:rsid w:val="002A7445"/>
    <w:rsid w:val="002D1399"/>
    <w:rsid w:val="0032472C"/>
    <w:rsid w:val="003278DC"/>
    <w:rsid w:val="003653EE"/>
    <w:rsid w:val="0038076F"/>
    <w:rsid w:val="003A606E"/>
    <w:rsid w:val="004409BF"/>
    <w:rsid w:val="00444D4D"/>
    <w:rsid w:val="00456551"/>
    <w:rsid w:val="004834C6"/>
    <w:rsid w:val="004A49AF"/>
    <w:rsid w:val="004B4535"/>
    <w:rsid w:val="004D141A"/>
    <w:rsid w:val="005151F5"/>
    <w:rsid w:val="005263AF"/>
    <w:rsid w:val="00527B14"/>
    <w:rsid w:val="0072070A"/>
    <w:rsid w:val="0072121D"/>
    <w:rsid w:val="007349D7"/>
    <w:rsid w:val="007A7AB3"/>
    <w:rsid w:val="007C2CFF"/>
    <w:rsid w:val="00800750"/>
    <w:rsid w:val="00810833"/>
    <w:rsid w:val="00812C4A"/>
    <w:rsid w:val="00892559"/>
    <w:rsid w:val="008B6D36"/>
    <w:rsid w:val="009A3BE9"/>
    <w:rsid w:val="009E384E"/>
    <w:rsid w:val="00A430E1"/>
    <w:rsid w:val="00AA12BB"/>
    <w:rsid w:val="00AA37B9"/>
    <w:rsid w:val="00AE263B"/>
    <w:rsid w:val="00B54EF3"/>
    <w:rsid w:val="00B64E8A"/>
    <w:rsid w:val="00B87236"/>
    <w:rsid w:val="00BB1F57"/>
    <w:rsid w:val="00C16928"/>
    <w:rsid w:val="00C45485"/>
    <w:rsid w:val="00C85B29"/>
    <w:rsid w:val="00CA3D2C"/>
    <w:rsid w:val="00D125D3"/>
    <w:rsid w:val="00D20B59"/>
    <w:rsid w:val="00D408B6"/>
    <w:rsid w:val="00D4503B"/>
    <w:rsid w:val="00D65530"/>
    <w:rsid w:val="00D767DB"/>
    <w:rsid w:val="00DB7D69"/>
    <w:rsid w:val="00DD7E36"/>
    <w:rsid w:val="00DF3B0A"/>
    <w:rsid w:val="00E37815"/>
    <w:rsid w:val="00E77B61"/>
    <w:rsid w:val="00EB1213"/>
    <w:rsid w:val="00EB5376"/>
    <w:rsid w:val="00EC0715"/>
    <w:rsid w:val="00F56BBC"/>
    <w:rsid w:val="00FA25B7"/>
    <w:rsid w:val="00FA4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Normal (Web)"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87236"/>
    <w:rPr>
      <w:rFonts w:eastAsiaTheme="minorEastAsia"/>
      <w:lang w:eastAsia="ru-RU"/>
    </w:rPr>
  </w:style>
  <w:style w:type="paragraph" w:styleId="1">
    <w:name w:val="heading 1"/>
    <w:basedOn w:val="a"/>
    <w:next w:val="a"/>
    <w:link w:val="10"/>
    <w:uiPriority w:val="99"/>
    <w:qFormat/>
    <w:rsid w:val="00B87236"/>
    <w:pPr>
      <w:keepNext/>
      <w:numPr>
        <w:numId w:val="1"/>
      </w:numPr>
      <w:suppressAutoHyphens/>
      <w:spacing w:before="240" w:after="60" w:line="240" w:lineRule="auto"/>
      <w:outlineLvl w:val="0"/>
    </w:pPr>
    <w:rPr>
      <w:rFonts w:ascii="Cambria" w:eastAsia="Times New Roman" w:hAnsi="Cambria" w:cs="Calibri"/>
      <w:b/>
      <w:bCs/>
      <w:kern w:val="1"/>
      <w:sz w:val="32"/>
      <w:szCs w:val="32"/>
      <w:lang w:eastAsia="ar-SA"/>
    </w:rPr>
  </w:style>
  <w:style w:type="paragraph" w:styleId="2">
    <w:name w:val="heading 2"/>
    <w:basedOn w:val="a"/>
    <w:next w:val="a"/>
    <w:link w:val="20"/>
    <w:uiPriority w:val="99"/>
    <w:qFormat/>
    <w:rsid w:val="00B87236"/>
    <w:pPr>
      <w:keepNext/>
      <w:numPr>
        <w:ilvl w:val="1"/>
        <w:numId w:val="1"/>
      </w:numPr>
      <w:suppressAutoHyphens/>
      <w:spacing w:before="240" w:after="60" w:line="240" w:lineRule="auto"/>
      <w:outlineLvl w:val="1"/>
    </w:pPr>
    <w:rPr>
      <w:rFonts w:ascii="Cambria" w:eastAsia="Times New Roman" w:hAnsi="Cambria" w:cs="Calibri"/>
      <w:b/>
      <w:bCs/>
      <w:i/>
      <w:iCs/>
      <w:sz w:val="28"/>
      <w:szCs w:val="28"/>
      <w:lang w:eastAsia="ar-SA"/>
    </w:rPr>
  </w:style>
  <w:style w:type="paragraph" w:styleId="3">
    <w:name w:val="heading 3"/>
    <w:basedOn w:val="a"/>
    <w:next w:val="a"/>
    <w:link w:val="30"/>
    <w:uiPriority w:val="99"/>
    <w:qFormat/>
    <w:rsid w:val="00B87236"/>
    <w:pPr>
      <w:keepNext/>
      <w:numPr>
        <w:ilvl w:val="2"/>
        <w:numId w:val="1"/>
      </w:numPr>
      <w:suppressAutoHyphens/>
      <w:spacing w:before="240" w:after="60" w:line="240" w:lineRule="auto"/>
      <w:outlineLvl w:val="2"/>
    </w:pPr>
    <w:rPr>
      <w:rFonts w:ascii="Cambria" w:eastAsia="Times New Roman" w:hAnsi="Cambria" w:cs="Calibri"/>
      <w:b/>
      <w:bCs/>
      <w:sz w:val="26"/>
      <w:szCs w:val="26"/>
      <w:lang w:eastAsia="ar-SA"/>
    </w:rPr>
  </w:style>
  <w:style w:type="paragraph" w:styleId="4">
    <w:name w:val="heading 4"/>
    <w:basedOn w:val="a"/>
    <w:next w:val="a"/>
    <w:link w:val="40"/>
    <w:uiPriority w:val="99"/>
    <w:qFormat/>
    <w:rsid w:val="00B87236"/>
    <w:pPr>
      <w:keepNext/>
      <w:numPr>
        <w:ilvl w:val="3"/>
        <w:numId w:val="1"/>
      </w:numPr>
      <w:suppressAutoHyphens/>
      <w:spacing w:after="0" w:line="240" w:lineRule="auto"/>
      <w:jc w:val="center"/>
      <w:outlineLvl w:val="3"/>
    </w:pPr>
    <w:rPr>
      <w:rFonts w:ascii="Times New Roman" w:eastAsia="Times New Roman" w:hAnsi="Times New Roman" w:cs="Calibri"/>
      <w:b/>
      <w:bCs/>
      <w: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7236"/>
    <w:rPr>
      <w:rFonts w:ascii="Cambria" w:eastAsia="Times New Roman" w:hAnsi="Cambria" w:cs="Calibri"/>
      <w:b/>
      <w:bCs/>
      <w:kern w:val="1"/>
      <w:sz w:val="32"/>
      <w:szCs w:val="32"/>
      <w:lang w:eastAsia="ar-SA"/>
    </w:rPr>
  </w:style>
  <w:style w:type="character" w:customStyle="1" w:styleId="20">
    <w:name w:val="Заголовок 2 Знак"/>
    <w:basedOn w:val="a0"/>
    <w:link w:val="2"/>
    <w:uiPriority w:val="99"/>
    <w:rsid w:val="00B87236"/>
    <w:rPr>
      <w:rFonts w:ascii="Cambria" w:eastAsia="Times New Roman" w:hAnsi="Cambria" w:cs="Calibri"/>
      <w:b/>
      <w:bCs/>
      <w:i/>
      <w:iCs/>
      <w:sz w:val="28"/>
      <w:szCs w:val="28"/>
      <w:lang w:eastAsia="ar-SA"/>
    </w:rPr>
  </w:style>
  <w:style w:type="character" w:customStyle="1" w:styleId="30">
    <w:name w:val="Заголовок 3 Знак"/>
    <w:basedOn w:val="a0"/>
    <w:link w:val="3"/>
    <w:uiPriority w:val="99"/>
    <w:rsid w:val="00B87236"/>
    <w:rPr>
      <w:rFonts w:ascii="Cambria" w:eastAsia="Times New Roman" w:hAnsi="Cambria" w:cs="Calibri"/>
      <w:b/>
      <w:bCs/>
      <w:sz w:val="26"/>
      <w:szCs w:val="26"/>
      <w:lang w:eastAsia="ar-SA"/>
    </w:rPr>
  </w:style>
  <w:style w:type="character" w:customStyle="1" w:styleId="40">
    <w:name w:val="Заголовок 4 Знак"/>
    <w:basedOn w:val="a0"/>
    <w:link w:val="4"/>
    <w:uiPriority w:val="99"/>
    <w:rsid w:val="00B87236"/>
    <w:rPr>
      <w:rFonts w:ascii="Times New Roman" w:eastAsia="Times New Roman" w:hAnsi="Times New Roman" w:cs="Calibri"/>
      <w:b/>
      <w:bCs/>
      <w:i/>
      <w:sz w:val="24"/>
      <w:szCs w:val="24"/>
      <w:lang w:eastAsia="ar-SA"/>
    </w:rPr>
  </w:style>
  <w:style w:type="paragraph" w:styleId="a3">
    <w:name w:val="List Paragraph"/>
    <w:basedOn w:val="a"/>
    <w:uiPriority w:val="99"/>
    <w:qFormat/>
    <w:rsid w:val="00B87236"/>
    <w:pPr>
      <w:spacing w:after="160" w:line="259" w:lineRule="auto"/>
      <w:ind w:left="720"/>
      <w:contextualSpacing/>
    </w:pPr>
    <w:rPr>
      <w:rFonts w:ascii="Calibri" w:eastAsia="Calibri" w:hAnsi="Calibri" w:cs="Times New Roman"/>
      <w:lang w:eastAsia="en-US"/>
    </w:rPr>
  </w:style>
  <w:style w:type="character" w:customStyle="1" w:styleId="WW8Num2z0">
    <w:name w:val="WW8Num2z0"/>
    <w:uiPriority w:val="99"/>
    <w:rsid w:val="00B87236"/>
    <w:rPr>
      <w:rFonts w:ascii="Symbol" w:hAnsi="Symbol"/>
    </w:rPr>
  </w:style>
  <w:style w:type="character" w:customStyle="1" w:styleId="WW8Num4z0">
    <w:name w:val="WW8Num4z0"/>
    <w:uiPriority w:val="99"/>
    <w:rsid w:val="00B87236"/>
    <w:rPr>
      <w:rFonts w:ascii="Times New Roman" w:hAnsi="Times New Roman"/>
    </w:rPr>
  </w:style>
  <w:style w:type="character" w:customStyle="1" w:styleId="WW8Num5z0">
    <w:name w:val="WW8Num5z0"/>
    <w:uiPriority w:val="99"/>
    <w:rsid w:val="00B87236"/>
    <w:rPr>
      <w:rFonts w:ascii="Symbol" w:hAnsi="Symbol"/>
    </w:rPr>
  </w:style>
  <w:style w:type="character" w:customStyle="1" w:styleId="WW8Num5z1">
    <w:name w:val="WW8Num5z1"/>
    <w:uiPriority w:val="99"/>
    <w:rsid w:val="00B87236"/>
    <w:rPr>
      <w:rFonts w:ascii="Courier New" w:hAnsi="Courier New"/>
    </w:rPr>
  </w:style>
  <w:style w:type="character" w:customStyle="1" w:styleId="WW8Num5z2">
    <w:name w:val="WW8Num5z2"/>
    <w:uiPriority w:val="99"/>
    <w:rsid w:val="00B87236"/>
    <w:rPr>
      <w:rFonts w:ascii="Wingdings" w:hAnsi="Wingdings"/>
    </w:rPr>
  </w:style>
  <w:style w:type="character" w:customStyle="1" w:styleId="WW8Num6z0">
    <w:name w:val="WW8Num6z0"/>
    <w:uiPriority w:val="99"/>
    <w:rsid w:val="00B87236"/>
    <w:rPr>
      <w:rFonts w:ascii="Times New Roman" w:hAnsi="Times New Roman"/>
    </w:rPr>
  </w:style>
  <w:style w:type="character" w:customStyle="1" w:styleId="WW8Num7z0">
    <w:name w:val="WW8Num7z0"/>
    <w:uiPriority w:val="99"/>
    <w:rsid w:val="00B87236"/>
    <w:rPr>
      <w:rFonts w:ascii="Wingdings" w:hAnsi="Wingdings"/>
    </w:rPr>
  </w:style>
  <w:style w:type="character" w:customStyle="1" w:styleId="WW8Num8z0">
    <w:name w:val="WW8Num8z0"/>
    <w:uiPriority w:val="99"/>
    <w:rsid w:val="00B87236"/>
    <w:rPr>
      <w:rFonts w:ascii="Symbol" w:hAnsi="Symbol"/>
      <w:sz w:val="20"/>
    </w:rPr>
  </w:style>
  <w:style w:type="character" w:customStyle="1" w:styleId="WW8Num9z0">
    <w:name w:val="WW8Num9z0"/>
    <w:uiPriority w:val="99"/>
    <w:rsid w:val="00B87236"/>
    <w:rPr>
      <w:rFonts w:ascii="Times New Roman" w:hAnsi="Times New Roman"/>
    </w:rPr>
  </w:style>
  <w:style w:type="character" w:customStyle="1" w:styleId="WW8Num10z0">
    <w:name w:val="WW8Num10z0"/>
    <w:uiPriority w:val="99"/>
    <w:rsid w:val="00B87236"/>
    <w:rPr>
      <w:rFonts w:ascii="Symbol" w:hAnsi="Symbol"/>
    </w:rPr>
  </w:style>
  <w:style w:type="character" w:customStyle="1" w:styleId="WW8Num11z0">
    <w:name w:val="WW8Num11z0"/>
    <w:uiPriority w:val="99"/>
    <w:rsid w:val="00B87236"/>
    <w:rPr>
      <w:rFonts w:ascii="Times New Roman" w:hAnsi="Times New Roman"/>
    </w:rPr>
  </w:style>
  <w:style w:type="character" w:customStyle="1" w:styleId="WW8Num14z0">
    <w:name w:val="WW8Num14z0"/>
    <w:uiPriority w:val="99"/>
    <w:rsid w:val="00B87236"/>
    <w:rPr>
      <w:rFonts w:ascii="Symbol" w:hAnsi="Symbol"/>
    </w:rPr>
  </w:style>
  <w:style w:type="character" w:customStyle="1" w:styleId="WW8Num15z0">
    <w:name w:val="WW8Num15z0"/>
    <w:uiPriority w:val="99"/>
    <w:rsid w:val="00B87236"/>
    <w:rPr>
      <w:rFonts w:ascii="Symbol" w:hAnsi="Symbol"/>
      <w:sz w:val="20"/>
    </w:rPr>
  </w:style>
  <w:style w:type="character" w:customStyle="1" w:styleId="WW8Num15z1">
    <w:name w:val="WW8Num15z1"/>
    <w:uiPriority w:val="99"/>
    <w:rsid w:val="00B87236"/>
    <w:rPr>
      <w:rFonts w:ascii="Courier New" w:hAnsi="Courier New"/>
      <w:sz w:val="20"/>
    </w:rPr>
  </w:style>
  <w:style w:type="character" w:customStyle="1" w:styleId="WW8Num15z2">
    <w:name w:val="WW8Num15z2"/>
    <w:uiPriority w:val="99"/>
    <w:rsid w:val="00B87236"/>
    <w:rPr>
      <w:rFonts w:ascii="Wingdings" w:hAnsi="Wingdings"/>
      <w:sz w:val="20"/>
    </w:rPr>
  </w:style>
  <w:style w:type="character" w:customStyle="1" w:styleId="WW8Num16z0">
    <w:name w:val="WW8Num16z0"/>
    <w:uiPriority w:val="99"/>
    <w:rsid w:val="00B87236"/>
    <w:rPr>
      <w:rFonts w:ascii="Symbol" w:hAnsi="Symbol"/>
    </w:rPr>
  </w:style>
  <w:style w:type="character" w:customStyle="1" w:styleId="WW8Num16z1">
    <w:name w:val="WW8Num16z1"/>
    <w:uiPriority w:val="99"/>
    <w:rsid w:val="00B87236"/>
    <w:rPr>
      <w:rFonts w:ascii="Courier New" w:hAnsi="Courier New"/>
    </w:rPr>
  </w:style>
  <w:style w:type="character" w:customStyle="1" w:styleId="WW8Num17z0">
    <w:name w:val="WW8Num17z0"/>
    <w:uiPriority w:val="99"/>
    <w:rsid w:val="00B87236"/>
    <w:rPr>
      <w:rFonts w:ascii="Wingdings" w:hAnsi="Wingdings"/>
    </w:rPr>
  </w:style>
  <w:style w:type="character" w:customStyle="1" w:styleId="WW8Num18z0">
    <w:name w:val="WW8Num18z0"/>
    <w:uiPriority w:val="99"/>
    <w:rsid w:val="00B87236"/>
    <w:rPr>
      <w:rFonts w:ascii="Times New Roman" w:hAnsi="Times New Roman"/>
    </w:rPr>
  </w:style>
  <w:style w:type="character" w:customStyle="1" w:styleId="WW8Num20z0">
    <w:name w:val="WW8Num20z0"/>
    <w:uiPriority w:val="99"/>
    <w:rsid w:val="00B87236"/>
    <w:rPr>
      <w:rFonts w:ascii="Wingdings" w:hAnsi="Wingdings"/>
    </w:rPr>
  </w:style>
  <w:style w:type="character" w:customStyle="1" w:styleId="WW8Num21z0">
    <w:name w:val="WW8Num21z0"/>
    <w:uiPriority w:val="99"/>
    <w:rsid w:val="00B87236"/>
    <w:rPr>
      <w:rFonts w:ascii="Symbol" w:hAnsi="Symbol"/>
    </w:rPr>
  </w:style>
  <w:style w:type="character" w:customStyle="1" w:styleId="WW8Num22z0">
    <w:name w:val="WW8Num22z0"/>
    <w:uiPriority w:val="99"/>
    <w:rsid w:val="00B87236"/>
    <w:rPr>
      <w:b/>
    </w:rPr>
  </w:style>
  <w:style w:type="character" w:customStyle="1" w:styleId="WW8Num22z1">
    <w:name w:val="WW8Num22z1"/>
    <w:uiPriority w:val="99"/>
    <w:rsid w:val="00B87236"/>
    <w:rPr>
      <w:b/>
    </w:rPr>
  </w:style>
  <w:style w:type="character" w:customStyle="1" w:styleId="WW8Num23z0">
    <w:name w:val="WW8Num23z0"/>
    <w:uiPriority w:val="99"/>
    <w:rsid w:val="00B87236"/>
    <w:rPr>
      <w:rFonts w:ascii="Symbol" w:hAnsi="Symbol"/>
    </w:rPr>
  </w:style>
  <w:style w:type="character" w:customStyle="1" w:styleId="WW8Num25z0">
    <w:name w:val="WW8Num25z0"/>
    <w:uiPriority w:val="99"/>
    <w:rsid w:val="00B87236"/>
    <w:rPr>
      <w:rFonts w:ascii="Times New Roman" w:hAnsi="Times New Roman"/>
    </w:rPr>
  </w:style>
  <w:style w:type="character" w:customStyle="1" w:styleId="WW8Num26z0">
    <w:name w:val="WW8Num26z0"/>
    <w:uiPriority w:val="99"/>
    <w:rsid w:val="00B87236"/>
    <w:rPr>
      <w:rFonts w:ascii="Times New Roman" w:hAnsi="Times New Roman"/>
    </w:rPr>
  </w:style>
  <w:style w:type="character" w:customStyle="1" w:styleId="WW8Num27z0">
    <w:name w:val="WW8Num27z0"/>
    <w:uiPriority w:val="99"/>
    <w:rsid w:val="00B87236"/>
    <w:rPr>
      <w:rFonts w:ascii="Symbol" w:hAnsi="Symbol"/>
    </w:rPr>
  </w:style>
  <w:style w:type="character" w:customStyle="1" w:styleId="WW8Num28z0">
    <w:name w:val="WW8Num28z0"/>
    <w:uiPriority w:val="99"/>
    <w:rsid w:val="00B87236"/>
    <w:rPr>
      <w:rFonts w:ascii="Symbol" w:hAnsi="Symbol"/>
      <w:sz w:val="24"/>
    </w:rPr>
  </w:style>
  <w:style w:type="character" w:customStyle="1" w:styleId="WW8Num30z0">
    <w:name w:val="WW8Num30z0"/>
    <w:uiPriority w:val="99"/>
    <w:rsid w:val="00B87236"/>
    <w:rPr>
      <w:rFonts w:ascii="Symbol" w:hAnsi="Symbol"/>
      <w:sz w:val="24"/>
    </w:rPr>
  </w:style>
  <w:style w:type="character" w:customStyle="1" w:styleId="WW8Num31z0">
    <w:name w:val="WW8Num31z0"/>
    <w:uiPriority w:val="99"/>
    <w:rsid w:val="00B87236"/>
    <w:rPr>
      <w:rFonts w:ascii="Times New Roman" w:hAnsi="Times New Roman"/>
    </w:rPr>
  </w:style>
  <w:style w:type="character" w:customStyle="1" w:styleId="WW8Num32z0">
    <w:name w:val="WW8Num32z0"/>
    <w:uiPriority w:val="99"/>
    <w:rsid w:val="00B87236"/>
    <w:rPr>
      <w:rFonts w:eastAsia="Times New Roman"/>
    </w:rPr>
  </w:style>
  <w:style w:type="character" w:customStyle="1" w:styleId="WW8Num33z0">
    <w:name w:val="WW8Num33z0"/>
    <w:uiPriority w:val="99"/>
    <w:rsid w:val="00B87236"/>
    <w:rPr>
      <w:rFonts w:ascii="Symbol" w:hAnsi="Symbol"/>
    </w:rPr>
  </w:style>
  <w:style w:type="character" w:customStyle="1" w:styleId="WW8Num34z0">
    <w:name w:val="WW8Num34z0"/>
    <w:uiPriority w:val="99"/>
    <w:rsid w:val="00B87236"/>
    <w:rPr>
      <w:rFonts w:ascii="Symbol" w:hAnsi="Symbol"/>
    </w:rPr>
  </w:style>
  <w:style w:type="character" w:customStyle="1" w:styleId="WW8Num35z0">
    <w:name w:val="WW8Num35z0"/>
    <w:uiPriority w:val="99"/>
    <w:rsid w:val="00B87236"/>
    <w:rPr>
      <w:rFonts w:ascii="Symbol" w:hAnsi="Symbol"/>
      <w:sz w:val="20"/>
    </w:rPr>
  </w:style>
  <w:style w:type="character" w:customStyle="1" w:styleId="WW8Num35z1">
    <w:name w:val="WW8Num35z1"/>
    <w:uiPriority w:val="99"/>
    <w:rsid w:val="00B87236"/>
    <w:rPr>
      <w:rFonts w:ascii="Courier New" w:hAnsi="Courier New"/>
      <w:sz w:val="20"/>
    </w:rPr>
  </w:style>
  <w:style w:type="character" w:customStyle="1" w:styleId="WW8Num35z2">
    <w:name w:val="WW8Num35z2"/>
    <w:uiPriority w:val="99"/>
    <w:rsid w:val="00B87236"/>
    <w:rPr>
      <w:rFonts w:ascii="Wingdings" w:hAnsi="Wingdings"/>
      <w:sz w:val="20"/>
    </w:rPr>
  </w:style>
  <w:style w:type="character" w:customStyle="1" w:styleId="WW8Num36z0">
    <w:name w:val="WW8Num36z0"/>
    <w:uiPriority w:val="99"/>
    <w:rsid w:val="00B87236"/>
    <w:rPr>
      <w:rFonts w:ascii="Symbol" w:hAnsi="Symbol"/>
      <w:sz w:val="20"/>
    </w:rPr>
  </w:style>
  <w:style w:type="character" w:customStyle="1" w:styleId="WW8Num36z1">
    <w:name w:val="WW8Num36z1"/>
    <w:uiPriority w:val="99"/>
    <w:rsid w:val="00B87236"/>
    <w:rPr>
      <w:rFonts w:ascii="Courier New" w:hAnsi="Courier New"/>
      <w:sz w:val="20"/>
    </w:rPr>
  </w:style>
  <w:style w:type="character" w:customStyle="1" w:styleId="WW8Num36z2">
    <w:name w:val="WW8Num36z2"/>
    <w:uiPriority w:val="99"/>
    <w:rsid w:val="00B87236"/>
    <w:rPr>
      <w:rFonts w:ascii="Wingdings" w:hAnsi="Wingdings"/>
      <w:sz w:val="20"/>
    </w:rPr>
  </w:style>
  <w:style w:type="character" w:customStyle="1" w:styleId="WW8Num37z0">
    <w:name w:val="WW8Num37z0"/>
    <w:uiPriority w:val="99"/>
    <w:rsid w:val="00B87236"/>
    <w:rPr>
      <w:rFonts w:ascii="Symbol" w:hAnsi="Symbol"/>
    </w:rPr>
  </w:style>
  <w:style w:type="character" w:customStyle="1" w:styleId="WW8Num38z0">
    <w:name w:val="WW8Num38z0"/>
    <w:uiPriority w:val="99"/>
    <w:rsid w:val="00B87236"/>
    <w:rPr>
      <w:rFonts w:ascii="Times New Roman" w:hAnsi="Times New Roman"/>
    </w:rPr>
  </w:style>
  <w:style w:type="character" w:customStyle="1" w:styleId="WW8Num40z0">
    <w:name w:val="WW8Num40z0"/>
    <w:uiPriority w:val="99"/>
    <w:rsid w:val="00B87236"/>
    <w:rPr>
      <w:rFonts w:ascii="Times New Roman" w:hAnsi="Times New Roman"/>
    </w:rPr>
  </w:style>
  <w:style w:type="character" w:customStyle="1" w:styleId="WW8Num41z0">
    <w:name w:val="WW8Num41z0"/>
    <w:uiPriority w:val="99"/>
    <w:rsid w:val="00B87236"/>
    <w:rPr>
      <w:rFonts w:ascii="Symbol" w:hAnsi="Symbol"/>
    </w:rPr>
  </w:style>
  <w:style w:type="character" w:customStyle="1" w:styleId="WW8Num42z0">
    <w:name w:val="WW8Num42z0"/>
    <w:uiPriority w:val="99"/>
    <w:rsid w:val="00B87236"/>
    <w:rPr>
      <w:rFonts w:ascii="Symbol" w:hAnsi="Symbol"/>
    </w:rPr>
  </w:style>
  <w:style w:type="character" w:customStyle="1" w:styleId="WW8NumSt24z0">
    <w:name w:val="WW8NumSt24z0"/>
    <w:uiPriority w:val="99"/>
    <w:rsid w:val="00B87236"/>
    <w:rPr>
      <w:rFonts w:ascii="Century Schoolbook" w:hAnsi="Century Schoolbook"/>
    </w:rPr>
  </w:style>
  <w:style w:type="character" w:customStyle="1" w:styleId="WW8NumSt34z0">
    <w:name w:val="WW8NumSt34z0"/>
    <w:uiPriority w:val="99"/>
    <w:rsid w:val="00B87236"/>
    <w:rPr>
      <w:rFonts w:ascii="Times New Roman" w:hAnsi="Times New Roman"/>
    </w:rPr>
  </w:style>
  <w:style w:type="character" w:customStyle="1" w:styleId="WW8NumSt37z0">
    <w:name w:val="WW8NumSt37z0"/>
    <w:uiPriority w:val="99"/>
    <w:rsid w:val="00B87236"/>
    <w:rPr>
      <w:rFonts w:ascii="Times New Roman" w:hAnsi="Times New Roman"/>
    </w:rPr>
  </w:style>
  <w:style w:type="character" w:customStyle="1" w:styleId="11">
    <w:name w:val="Основной шрифт абзаца1"/>
    <w:uiPriority w:val="99"/>
    <w:rsid w:val="00B87236"/>
  </w:style>
  <w:style w:type="character" w:styleId="a4">
    <w:name w:val="Hyperlink"/>
    <w:basedOn w:val="a0"/>
    <w:uiPriority w:val="99"/>
    <w:rsid w:val="00B87236"/>
    <w:rPr>
      <w:rFonts w:cs="Times New Roman"/>
      <w:color w:val="0000FF"/>
      <w:u w:val="single"/>
    </w:rPr>
  </w:style>
  <w:style w:type="character" w:styleId="a5">
    <w:name w:val="FollowedHyperlink"/>
    <w:basedOn w:val="a0"/>
    <w:uiPriority w:val="99"/>
    <w:rsid w:val="00B87236"/>
    <w:rPr>
      <w:rFonts w:cs="Times New Roman"/>
      <w:color w:val="800080"/>
      <w:u w:val="single"/>
    </w:rPr>
  </w:style>
  <w:style w:type="character" w:customStyle="1" w:styleId="HTML">
    <w:name w:val="Стандартный HTML Знак"/>
    <w:uiPriority w:val="99"/>
    <w:rsid w:val="00B87236"/>
    <w:rPr>
      <w:rFonts w:ascii="Courier New" w:hAnsi="Courier New"/>
      <w:sz w:val="26"/>
    </w:rPr>
  </w:style>
  <w:style w:type="character" w:customStyle="1" w:styleId="a6">
    <w:name w:val="Текст сноски Знак"/>
    <w:uiPriority w:val="99"/>
    <w:rsid w:val="00B87236"/>
    <w:rPr>
      <w:rFonts w:ascii="Calibri" w:hAnsi="Calibri"/>
    </w:rPr>
  </w:style>
  <w:style w:type="character" w:customStyle="1" w:styleId="12">
    <w:name w:val="Текст сноски Знак1"/>
    <w:uiPriority w:val="99"/>
    <w:rsid w:val="00B87236"/>
    <w:rPr>
      <w:rFonts w:ascii="Times New Roman" w:hAnsi="Times New Roman"/>
      <w:sz w:val="20"/>
    </w:rPr>
  </w:style>
  <w:style w:type="character" w:customStyle="1" w:styleId="a7">
    <w:name w:val="Верхний колонтитул Знак"/>
    <w:uiPriority w:val="99"/>
    <w:rsid w:val="00B87236"/>
    <w:rPr>
      <w:rFonts w:ascii="Times New Roman" w:hAnsi="Times New Roman"/>
      <w:sz w:val="24"/>
    </w:rPr>
  </w:style>
  <w:style w:type="character" w:customStyle="1" w:styleId="a8">
    <w:name w:val="Нижний колонтитул Знак"/>
    <w:uiPriority w:val="99"/>
    <w:rsid w:val="00B87236"/>
    <w:rPr>
      <w:rFonts w:ascii="Times New Roman" w:hAnsi="Times New Roman"/>
      <w:sz w:val="24"/>
    </w:rPr>
  </w:style>
  <w:style w:type="character" w:customStyle="1" w:styleId="a9">
    <w:name w:val="Название Знак"/>
    <w:uiPriority w:val="99"/>
    <w:rsid w:val="00B87236"/>
    <w:rPr>
      <w:rFonts w:ascii="Cambria" w:hAnsi="Cambria"/>
      <w:b/>
      <w:kern w:val="1"/>
      <w:sz w:val="32"/>
    </w:rPr>
  </w:style>
  <w:style w:type="character" w:customStyle="1" w:styleId="aa">
    <w:name w:val="Основной текст Знак"/>
    <w:uiPriority w:val="99"/>
    <w:rsid w:val="00B87236"/>
    <w:rPr>
      <w:rFonts w:ascii="Times New Roman" w:hAnsi="Times New Roman"/>
      <w:sz w:val="24"/>
    </w:rPr>
  </w:style>
  <w:style w:type="character" w:customStyle="1" w:styleId="ab">
    <w:name w:val="Основной текст с отступом Знак"/>
    <w:uiPriority w:val="99"/>
    <w:rsid w:val="00B87236"/>
    <w:rPr>
      <w:rFonts w:ascii="Times New Roman" w:hAnsi="Times New Roman"/>
      <w:sz w:val="24"/>
    </w:rPr>
  </w:style>
  <w:style w:type="character" w:customStyle="1" w:styleId="ac">
    <w:name w:val="Подзаголовок Знак"/>
    <w:uiPriority w:val="99"/>
    <w:rsid w:val="00B87236"/>
    <w:rPr>
      <w:rFonts w:ascii="Cambria" w:hAnsi="Cambria"/>
      <w:sz w:val="24"/>
    </w:rPr>
  </w:style>
  <w:style w:type="character" w:customStyle="1" w:styleId="31">
    <w:name w:val="Основной текст 3 Знак"/>
    <w:uiPriority w:val="99"/>
    <w:rsid w:val="00B87236"/>
    <w:rPr>
      <w:rFonts w:ascii="Times New Roman" w:hAnsi="Times New Roman"/>
      <w:sz w:val="16"/>
    </w:rPr>
  </w:style>
  <w:style w:type="character" w:customStyle="1" w:styleId="ad">
    <w:name w:val="Схема документа Знак"/>
    <w:uiPriority w:val="99"/>
    <w:rsid w:val="00B87236"/>
    <w:rPr>
      <w:rFonts w:ascii="Tahoma" w:hAnsi="Tahoma"/>
      <w:sz w:val="16"/>
    </w:rPr>
  </w:style>
  <w:style w:type="character" w:customStyle="1" w:styleId="ae">
    <w:name w:val="Текст выноски Знак"/>
    <w:uiPriority w:val="99"/>
    <w:rsid w:val="00B87236"/>
    <w:rPr>
      <w:rFonts w:ascii="Tahoma" w:hAnsi="Tahoma"/>
      <w:sz w:val="16"/>
    </w:rPr>
  </w:style>
  <w:style w:type="character" w:customStyle="1" w:styleId="af">
    <w:name w:val="Без интервала Знак"/>
    <w:uiPriority w:val="99"/>
    <w:rsid w:val="00B87236"/>
    <w:rPr>
      <w:sz w:val="22"/>
      <w:lang w:val="ru-RU" w:eastAsia="ar-SA" w:bidi="ar-SA"/>
    </w:rPr>
  </w:style>
  <w:style w:type="character" w:customStyle="1" w:styleId="13">
    <w:name w:val="Стиль1 Знак"/>
    <w:uiPriority w:val="99"/>
    <w:rsid w:val="00B87236"/>
    <w:rPr>
      <w:b/>
      <w:sz w:val="28"/>
      <w:u w:val="single"/>
    </w:rPr>
  </w:style>
  <w:style w:type="character" w:customStyle="1" w:styleId="21">
    <w:name w:val="Стиль2 Знак"/>
    <w:uiPriority w:val="99"/>
    <w:rsid w:val="00B87236"/>
    <w:rPr>
      <w:b/>
      <w:i/>
      <w:sz w:val="28"/>
    </w:rPr>
  </w:style>
  <w:style w:type="character" w:customStyle="1" w:styleId="41">
    <w:name w:val="Стиль4 Знак"/>
    <w:uiPriority w:val="99"/>
    <w:rsid w:val="00B87236"/>
    <w:rPr>
      <w:b/>
      <w:sz w:val="24"/>
    </w:rPr>
  </w:style>
  <w:style w:type="character" w:customStyle="1" w:styleId="5">
    <w:name w:val="Стиль5 Знак"/>
    <w:basedOn w:val="41"/>
    <w:uiPriority w:val="99"/>
    <w:rsid w:val="00B87236"/>
    <w:rPr>
      <w:rFonts w:cs="Times New Roman"/>
      <w:b/>
      <w:bCs/>
      <w:sz w:val="24"/>
      <w:szCs w:val="24"/>
    </w:rPr>
  </w:style>
  <w:style w:type="character" w:customStyle="1" w:styleId="6">
    <w:name w:val="Стиль6 Знак"/>
    <w:uiPriority w:val="99"/>
    <w:rsid w:val="00B87236"/>
    <w:rPr>
      <w:b/>
      <w:sz w:val="24"/>
    </w:rPr>
  </w:style>
  <w:style w:type="character" w:customStyle="1" w:styleId="FontStyle65">
    <w:name w:val="Font Style65"/>
    <w:uiPriority w:val="99"/>
    <w:rsid w:val="00B87236"/>
    <w:rPr>
      <w:rFonts w:ascii="Times New Roman" w:hAnsi="Times New Roman"/>
      <w:b/>
      <w:sz w:val="22"/>
    </w:rPr>
  </w:style>
  <w:style w:type="character" w:customStyle="1" w:styleId="FontStyle207">
    <w:name w:val="Font Style207"/>
    <w:uiPriority w:val="99"/>
    <w:rsid w:val="00B87236"/>
    <w:rPr>
      <w:rFonts w:ascii="Century Schoolbook" w:hAnsi="Century Schoolbook"/>
      <w:sz w:val="18"/>
    </w:rPr>
  </w:style>
  <w:style w:type="character" w:customStyle="1" w:styleId="FontStyle227">
    <w:name w:val="Font Style227"/>
    <w:uiPriority w:val="99"/>
    <w:rsid w:val="00B87236"/>
    <w:rPr>
      <w:rFonts w:ascii="Microsoft Sans Serif" w:hAnsi="Microsoft Sans Serif"/>
      <w:b/>
      <w:sz w:val="20"/>
    </w:rPr>
  </w:style>
  <w:style w:type="character" w:customStyle="1" w:styleId="FontStyle267">
    <w:name w:val="Font Style267"/>
    <w:uiPriority w:val="99"/>
    <w:rsid w:val="00B87236"/>
    <w:rPr>
      <w:rFonts w:ascii="Franklin Gothic Medium" w:hAnsi="Franklin Gothic Medium"/>
      <w:sz w:val="20"/>
    </w:rPr>
  </w:style>
  <w:style w:type="character" w:customStyle="1" w:styleId="FontStyle292">
    <w:name w:val="Font Style292"/>
    <w:uiPriority w:val="99"/>
    <w:rsid w:val="00B87236"/>
    <w:rPr>
      <w:rFonts w:ascii="Century Schoolbook" w:hAnsi="Century Schoolbook"/>
      <w:b/>
      <w:sz w:val="18"/>
    </w:rPr>
  </w:style>
  <w:style w:type="character" w:customStyle="1" w:styleId="FontStyle301">
    <w:name w:val="Font Style301"/>
    <w:uiPriority w:val="99"/>
    <w:rsid w:val="00B87236"/>
    <w:rPr>
      <w:rFonts w:ascii="Franklin Gothic Medium" w:hAnsi="Franklin Gothic Medium"/>
      <w:i/>
      <w:sz w:val="18"/>
    </w:rPr>
  </w:style>
  <w:style w:type="character" w:customStyle="1" w:styleId="FontStyle226">
    <w:name w:val="Font Style226"/>
    <w:uiPriority w:val="99"/>
    <w:rsid w:val="00B87236"/>
    <w:rPr>
      <w:rFonts w:ascii="Century Schoolbook" w:hAnsi="Century Schoolbook"/>
      <w:sz w:val="18"/>
    </w:rPr>
  </w:style>
  <w:style w:type="character" w:customStyle="1" w:styleId="FontStyle290">
    <w:name w:val="Font Style290"/>
    <w:uiPriority w:val="99"/>
    <w:rsid w:val="00B87236"/>
    <w:rPr>
      <w:rFonts w:ascii="Century Schoolbook" w:hAnsi="Century Schoolbook"/>
      <w:i/>
      <w:sz w:val="18"/>
    </w:rPr>
  </w:style>
  <w:style w:type="character" w:customStyle="1" w:styleId="FontStyle269">
    <w:name w:val="Font Style269"/>
    <w:uiPriority w:val="99"/>
    <w:rsid w:val="00B87236"/>
    <w:rPr>
      <w:rFonts w:ascii="Century Schoolbook" w:hAnsi="Century Schoolbook"/>
      <w:i/>
      <w:spacing w:val="-10"/>
      <w:sz w:val="22"/>
    </w:rPr>
  </w:style>
  <w:style w:type="character" w:customStyle="1" w:styleId="FontStyle280">
    <w:name w:val="Font Style280"/>
    <w:uiPriority w:val="99"/>
    <w:rsid w:val="00B87236"/>
    <w:rPr>
      <w:rFonts w:ascii="Century Schoolbook" w:hAnsi="Century Schoolbook"/>
      <w:spacing w:val="-10"/>
      <w:sz w:val="22"/>
    </w:rPr>
  </w:style>
  <w:style w:type="character" w:customStyle="1" w:styleId="FontStyle216">
    <w:name w:val="Font Style216"/>
    <w:uiPriority w:val="99"/>
    <w:rsid w:val="00B87236"/>
    <w:rPr>
      <w:rFonts w:ascii="Microsoft Sans Serif" w:hAnsi="Microsoft Sans Serif"/>
      <w:b/>
      <w:sz w:val="14"/>
    </w:rPr>
  </w:style>
  <w:style w:type="character" w:customStyle="1" w:styleId="FontStyle217">
    <w:name w:val="Font Style217"/>
    <w:uiPriority w:val="99"/>
    <w:rsid w:val="00B87236"/>
    <w:rPr>
      <w:rFonts w:ascii="Microsoft Sans Serif" w:hAnsi="Microsoft Sans Serif"/>
      <w:sz w:val="14"/>
    </w:rPr>
  </w:style>
  <w:style w:type="character" w:customStyle="1" w:styleId="FontStyle250">
    <w:name w:val="Font Style250"/>
    <w:uiPriority w:val="99"/>
    <w:rsid w:val="00B87236"/>
    <w:rPr>
      <w:rFonts w:ascii="Franklin Gothic Medium" w:hAnsi="Franklin Gothic Medium"/>
      <w:i/>
      <w:sz w:val="14"/>
    </w:rPr>
  </w:style>
  <w:style w:type="character" w:customStyle="1" w:styleId="FontStyle208">
    <w:name w:val="Font Style208"/>
    <w:uiPriority w:val="99"/>
    <w:rsid w:val="00B87236"/>
    <w:rPr>
      <w:rFonts w:ascii="MS Reference Sans Serif" w:hAnsi="MS Reference Sans Serif"/>
      <w:b/>
      <w:smallCaps/>
      <w:sz w:val="12"/>
    </w:rPr>
  </w:style>
  <w:style w:type="character" w:customStyle="1" w:styleId="text1">
    <w:name w:val="text1"/>
    <w:uiPriority w:val="99"/>
    <w:rsid w:val="00B87236"/>
    <w:rPr>
      <w:rFonts w:ascii="Verdana" w:hAnsi="Verdana"/>
      <w:sz w:val="20"/>
      <w:lang w:val="en-US" w:eastAsia="ar-SA" w:bidi="ar-SA"/>
    </w:rPr>
  </w:style>
  <w:style w:type="character" w:customStyle="1" w:styleId="FontStyle210">
    <w:name w:val="Font Style210"/>
    <w:uiPriority w:val="99"/>
    <w:rsid w:val="00B87236"/>
    <w:rPr>
      <w:rFonts w:ascii="Microsoft Sans Serif" w:hAnsi="Microsoft Sans Serif"/>
      <w:b/>
      <w:spacing w:val="-10"/>
      <w:sz w:val="46"/>
    </w:rPr>
  </w:style>
  <w:style w:type="character" w:customStyle="1" w:styleId="FontStyle209">
    <w:name w:val="Font Style209"/>
    <w:uiPriority w:val="99"/>
    <w:rsid w:val="00B87236"/>
    <w:rPr>
      <w:rFonts w:ascii="Microsoft Sans Serif" w:hAnsi="Microsoft Sans Serif"/>
      <w:b/>
      <w:sz w:val="26"/>
    </w:rPr>
  </w:style>
  <w:style w:type="character" w:customStyle="1" w:styleId="FontStyle266">
    <w:name w:val="Font Style266"/>
    <w:uiPriority w:val="99"/>
    <w:rsid w:val="00B87236"/>
    <w:rPr>
      <w:rFonts w:ascii="Microsoft Sans Serif" w:hAnsi="Microsoft Sans Serif"/>
      <w:b/>
      <w:sz w:val="28"/>
    </w:rPr>
  </w:style>
  <w:style w:type="character" w:customStyle="1" w:styleId="apple-converted-space">
    <w:name w:val="apple-converted-space"/>
    <w:basedOn w:val="11"/>
    <w:rsid w:val="00B87236"/>
    <w:rPr>
      <w:rFonts w:cs="Times New Roman"/>
    </w:rPr>
  </w:style>
  <w:style w:type="character" w:styleId="af0">
    <w:name w:val="Strong"/>
    <w:basedOn w:val="a0"/>
    <w:qFormat/>
    <w:rsid w:val="00B87236"/>
    <w:rPr>
      <w:rFonts w:cs="Times New Roman"/>
      <w:b/>
    </w:rPr>
  </w:style>
  <w:style w:type="character" w:customStyle="1" w:styleId="comments">
    <w:name w:val="comments"/>
    <w:basedOn w:val="11"/>
    <w:uiPriority w:val="99"/>
    <w:rsid w:val="00B87236"/>
    <w:rPr>
      <w:rFonts w:cs="Times New Roman"/>
    </w:rPr>
  </w:style>
  <w:style w:type="paragraph" w:customStyle="1" w:styleId="14">
    <w:name w:val="Заголовок1"/>
    <w:basedOn w:val="a"/>
    <w:next w:val="af1"/>
    <w:uiPriority w:val="99"/>
    <w:rsid w:val="00B87236"/>
    <w:pPr>
      <w:keepNext/>
      <w:suppressAutoHyphens/>
      <w:spacing w:before="240" w:after="120" w:line="240" w:lineRule="auto"/>
    </w:pPr>
    <w:rPr>
      <w:rFonts w:ascii="Arial" w:eastAsia="Microsoft YaHei" w:hAnsi="Arial" w:cs="Mangal"/>
      <w:sz w:val="28"/>
      <w:szCs w:val="28"/>
      <w:lang w:eastAsia="ar-SA"/>
    </w:rPr>
  </w:style>
  <w:style w:type="paragraph" w:styleId="af1">
    <w:name w:val="Body Text"/>
    <w:basedOn w:val="a"/>
    <w:link w:val="15"/>
    <w:uiPriority w:val="99"/>
    <w:rsid w:val="00B87236"/>
    <w:pPr>
      <w:suppressAutoHyphens/>
      <w:spacing w:after="120" w:line="240" w:lineRule="auto"/>
    </w:pPr>
    <w:rPr>
      <w:rFonts w:ascii="Times New Roman" w:eastAsia="Calibri" w:hAnsi="Times New Roman" w:cs="Calibri"/>
      <w:sz w:val="24"/>
      <w:szCs w:val="24"/>
      <w:lang w:eastAsia="ar-SA"/>
    </w:rPr>
  </w:style>
  <w:style w:type="character" w:customStyle="1" w:styleId="15">
    <w:name w:val="Основной текст Знак1"/>
    <w:basedOn w:val="a0"/>
    <w:link w:val="af1"/>
    <w:uiPriority w:val="99"/>
    <w:rsid w:val="00B87236"/>
    <w:rPr>
      <w:rFonts w:ascii="Times New Roman" w:eastAsia="Calibri" w:hAnsi="Times New Roman" w:cs="Calibri"/>
      <w:sz w:val="24"/>
      <w:szCs w:val="24"/>
      <w:lang w:eastAsia="ar-SA"/>
    </w:rPr>
  </w:style>
  <w:style w:type="paragraph" w:styleId="af2">
    <w:name w:val="List"/>
    <w:basedOn w:val="af1"/>
    <w:uiPriority w:val="99"/>
    <w:rsid w:val="00B87236"/>
    <w:rPr>
      <w:rFonts w:cs="Mangal"/>
    </w:rPr>
  </w:style>
  <w:style w:type="paragraph" w:customStyle="1" w:styleId="16">
    <w:name w:val="Название1"/>
    <w:basedOn w:val="a"/>
    <w:uiPriority w:val="99"/>
    <w:rsid w:val="00B8723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uiPriority w:val="99"/>
    <w:rsid w:val="00B87236"/>
    <w:pPr>
      <w:suppressLineNumbers/>
      <w:suppressAutoHyphens/>
      <w:spacing w:after="0" w:line="240" w:lineRule="auto"/>
    </w:pPr>
    <w:rPr>
      <w:rFonts w:ascii="Times New Roman" w:eastAsia="Times New Roman" w:hAnsi="Times New Roman" w:cs="Mangal"/>
      <w:sz w:val="24"/>
      <w:szCs w:val="24"/>
      <w:lang w:eastAsia="ar-SA"/>
    </w:rPr>
  </w:style>
  <w:style w:type="paragraph" w:styleId="HTML0">
    <w:name w:val="HTML Preformatted"/>
    <w:basedOn w:val="a"/>
    <w:link w:val="HTML1"/>
    <w:uiPriority w:val="99"/>
    <w:rsid w:val="00B8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alibri"/>
      <w:sz w:val="26"/>
      <w:szCs w:val="26"/>
      <w:lang w:eastAsia="ar-SA"/>
    </w:rPr>
  </w:style>
  <w:style w:type="character" w:customStyle="1" w:styleId="HTML1">
    <w:name w:val="Стандартный HTML Знак1"/>
    <w:basedOn w:val="a0"/>
    <w:link w:val="HTML0"/>
    <w:uiPriority w:val="99"/>
    <w:rsid w:val="00B87236"/>
    <w:rPr>
      <w:rFonts w:ascii="Courier New" w:eastAsia="Calibri" w:hAnsi="Courier New" w:cs="Calibri"/>
      <w:sz w:val="26"/>
      <w:szCs w:val="26"/>
      <w:lang w:eastAsia="ar-SA"/>
    </w:rPr>
  </w:style>
  <w:style w:type="paragraph" w:styleId="af3">
    <w:name w:val="Normal (Web)"/>
    <w:basedOn w:val="a"/>
    <w:rsid w:val="00B87236"/>
    <w:pPr>
      <w:suppressAutoHyphens/>
      <w:spacing w:before="280" w:after="280" w:line="240" w:lineRule="auto"/>
    </w:pPr>
    <w:rPr>
      <w:rFonts w:ascii="Times New Roman" w:eastAsia="Times New Roman" w:hAnsi="Times New Roman" w:cs="Calibri"/>
      <w:sz w:val="24"/>
      <w:szCs w:val="24"/>
      <w:lang w:eastAsia="ar-SA"/>
    </w:rPr>
  </w:style>
  <w:style w:type="paragraph" w:styleId="18">
    <w:name w:val="toc 1"/>
    <w:basedOn w:val="a"/>
    <w:next w:val="a"/>
    <w:uiPriority w:val="99"/>
    <w:rsid w:val="00B87236"/>
    <w:pPr>
      <w:tabs>
        <w:tab w:val="left" w:pos="1418"/>
        <w:tab w:val="right" w:leader="dot" w:pos="9628"/>
      </w:tabs>
      <w:suppressAutoHyphens/>
      <w:spacing w:before="120" w:after="0" w:line="240" w:lineRule="auto"/>
    </w:pPr>
    <w:rPr>
      <w:rFonts w:ascii="Times New Roman" w:eastAsia="Times New Roman" w:hAnsi="Times New Roman" w:cs="Calibri"/>
      <w:bCs/>
      <w:caps/>
      <w:sz w:val="24"/>
      <w:szCs w:val="24"/>
      <w:lang w:eastAsia="ar-SA"/>
    </w:rPr>
  </w:style>
  <w:style w:type="paragraph" w:styleId="22">
    <w:name w:val="toc 2"/>
    <w:basedOn w:val="a"/>
    <w:next w:val="a"/>
    <w:uiPriority w:val="99"/>
    <w:rsid w:val="00B87236"/>
    <w:pPr>
      <w:tabs>
        <w:tab w:val="right" w:leader="dot" w:pos="9628"/>
      </w:tabs>
      <w:suppressAutoHyphens/>
      <w:spacing w:after="0" w:line="240" w:lineRule="auto"/>
      <w:ind w:left="284"/>
    </w:pPr>
    <w:rPr>
      <w:rFonts w:ascii="Times New Roman" w:eastAsia="Times New Roman" w:hAnsi="Times New Roman" w:cs="Calibri"/>
      <w:bCs/>
      <w:sz w:val="24"/>
      <w:szCs w:val="24"/>
      <w:lang w:eastAsia="ar-SA"/>
    </w:rPr>
  </w:style>
  <w:style w:type="paragraph" w:styleId="32">
    <w:name w:val="toc 3"/>
    <w:basedOn w:val="a"/>
    <w:next w:val="a"/>
    <w:uiPriority w:val="99"/>
    <w:rsid w:val="00B87236"/>
    <w:pPr>
      <w:tabs>
        <w:tab w:val="right" w:leader="dot" w:pos="9628"/>
      </w:tabs>
      <w:suppressAutoHyphens/>
      <w:spacing w:after="0" w:line="240" w:lineRule="auto"/>
      <w:ind w:left="240"/>
    </w:pPr>
    <w:rPr>
      <w:rFonts w:ascii="Times New Roman" w:eastAsia="Times New Roman" w:hAnsi="Times New Roman" w:cs="Calibri"/>
      <w:color w:val="000000"/>
      <w:sz w:val="24"/>
      <w:szCs w:val="24"/>
      <w:lang w:eastAsia="ar-SA"/>
    </w:rPr>
  </w:style>
  <w:style w:type="paragraph" w:styleId="42">
    <w:name w:val="toc 4"/>
    <w:basedOn w:val="a"/>
    <w:next w:val="a"/>
    <w:uiPriority w:val="99"/>
    <w:rsid w:val="00B87236"/>
    <w:pPr>
      <w:suppressAutoHyphens/>
      <w:spacing w:after="0" w:line="240" w:lineRule="auto"/>
      <w:ind w:left="480"/>
      <w:jc w:val="right"/>
    </w:pPr>
    <w:rPr>
      <w:rFonts w:ascii="Times New Roman" w:eastAsia="Times New Roman" w:hAnsi="Times New Roman" w:cs="Calibri"/>
      <w:sz w:val="24"/>
      <w:szCs w:val="24"/>
      <w:lang w:eastAsia="ar-SA"/>
    </w:rPr>
  </w:style>
  <w:style w:type="paragraph" w:styleId="50">
    <w:name w:val="toc 5"/>
    <w:basedOn w:val="a"/>
    <w:next w:val="a"/>
    <w:uiPriority w:val="99"/>
    <w:rsid w:val="00B87236"/>
    <w:pPr>
      <w:suppressAutoHyphens/>
      <w:spacing w:after="0" w:line="240" w:lineRule="auto"/>
      <w:ind w:left="720"/>
    </w:pPr>
    <w:rPr>
      <w:rFonts w:ascii="Calibri" w:eastAsia="Times New Roman" w:hAnsi="Calibri" w:cs="Calibri"/>
      <w:sz w:val="20"/>
      <w:szCs w:val="20"/>
      <w:lang w:eastAsia="ar-SA"/>
    </w:rPr>
  </w:style>
  <w:style w:type="paragraph" w:styleId="60">
    <w:name w:val="toc 6"/>
    <w:basedOn w:val="a"/>
    <w:next w:val="a"/>
    <w:uiPriority w:val="99"/>
    <w:rsid w:val="00B87236"/>
    <w:pPr>
      <w:suppressAutoHyphens/>
      <w:spacing w:after="0" w:line="240" w:lineRule="auto"/>
      <w:ind w:left="960"/>
    </w:pPr>
    <w:rPr>
      <w:rFonts w:ascii="Calibri" w:eastAsia="Times New Roman" w:hAnsi="Calibri" w:cs="Calibri"/>
      <w:sz w:val="20"/>
      <w:szCs w:val="20"/>
      <w:lang w:eastAsia="ar-SA"/>
    </w:rPr>
  </w:style>
  <w:style w:type="paragraph" w:styleId="7">
    <w:name w:val="toc 7"/>
    <w:basedOn w:val="a"/>
    <w:next w:val="a"/>
    <w:uiPriority w:val="99"/>
    <w:rsid w:val="00B87236"/>
    <w:pPr>
      <w:suppressAutoHyphens/>
      <w:spacing w:after="0" w:line="240" w:lineRule="auto"/>
      <w:ind w:left="1200"/>
    </w:pPr>
    <w:rPr>
      <w:rFonts w:ascii="Calibri" w:eastAsia="Times New Roman" w:hAnsi="Calibri" w:cs="Calibri"/>
      <w:sz w:val="20"/>
      <w:szCs w:val="20"/>
      <w:lang w:eastAsia="ar-SA"/>
    </w:rPr>
  </w:style>
  <w:style w:type="paragraph" w:styleId="8">
    <w:name w:val="toc 8"/>
    <w:basedOn w:val="a"/>
    <w:next w:val="a"/>
    <w:uiPriority w:val="99"/>
    <w:rsid w:val="00B87236"/>
    <w:pPr>
      <w:suppressAutoHyphens/>
      <w:spacing w:after="0" w:line="240" w:lineRule="auto"/>
      <w:ind w:left="1440"/>
    </w:pPr>
    <w:rPr>
      <w:rFonts w:ascii="Calibri" w:eastAsia="Times New Roman" w:hAnsi="Calibri" w:cs="Calibri"/>
      <w:sz w:val="20"/>
      <w:szCs w:val="20"/>
      <w:lang w:eastAsia="ar-SA"/>
    </w:rPr>
  </w:style>
  <w:style w:type="paragraph" w:styleId="9">
    <w:name w:val="toc 9"/>
    <w:basedOn w:val="a"/>
    <w:next w:val="a"/>
    <w:uiPriority w:val="99"/>
    <w:rsid w:val="00B87236"/>
    <w:pPr>
      <w:suppressAutoHyphens/>
      <w:spacing w:after="0" w:line="240" w:lineRule="auto"/>
      <w:ind w:left="1680"/>
    </w:pPr>
    <w:rPr>
      <w:rFonts w:ascii="Calibri" w:eastAsia="Times New Roman" w:hAnsi="Calibri" w:cs="Calibri"/>
      <w:sz w:val="20"/>
      <w:szCs w:val="20"/>
      <w:lang w:eastAsia="ar-SA"/>
    </w:rPr>
  </w:style>
  <w:style w:type="paragraph" w:styleId="af4">
    <w:name w:val="footnote text"/>
    <w:basedOn w:val="a"/>
    <w:link w:val="23"/>
    <w:uiPriority w:val="99"/>
    <w:rsid w:val="00B87236"/>
    <w:pPr>
      <w:suppressAutoHyphens/>
      <w:spacing w:after="0" w:line="240" w:lineRule="auto"/>
    </w:pPr>
    <w:rPr>
      <w:rFonts w:ascii="Calibri" w:eastAsia="Calibri" w:hAnsi="Calibri" w:cs="Times New Roman"/>
      <w:lang w:eastAsia="ar-SA"/>
    </w:rPr>
  </w:style>
  <w:style w:type="character" w:customStyle="1" w:styleId="23">
    <w:name w:val="Текст сноски Знак2"/>
    <w:basedOn w:val="a0"/>
    <w:link w:val="af4"/>
    <w:uiPriority w:val="99"/>
    <w:rsid w:val="00B87236"/>
    <w:rPr>
      <w:rFonts w:ascii="Calibri" w:eastAsia="Calibri" w:hAnsi="Calibri" w:cs="Times New Roman"/>
      <w:lang w:eastAsia="ar-SA"/>
    </w:rPr>
  </w:style>
  <w:style w:type="paragraph" w:styleId="af5">
    <w:name w:val="header"/>
    <w:basedOn w:val="a"/>
    <w:link w:val="19"/>
    <w:uiPriority w:val="99"/>
    <w:rsid w:val="00B87236"/>
    <w:pPr>
      <w:tabs>
        <w:tab w:val="center" w:pos="4677"/>
        <w:tab w:val="right" w:pos="9355"/>
      </w:tabs>
      <w:suppressAutoHyphens/>
      <w:spacing w:after="0" w:line="240" w:lineRule="auto"/>
    </w:pPr>
    <w:rPr>
      <w:rFonts w:ascii="Times New Roman" w:eastAsia="Calibri" w:hAnsi="Times New Roman" w:cs="Calibri"/>
      <w:sz w:val="24"/>
      <w:szCs w:val="24"/>
      <w:lang w:eastAsia="ar-SA"/>
    </w:rPr>
  </w:style>
  <w:style w:type="character" w:customStyle="1" w:styleId="19">
    <w:name w:val="Верхний колонтитул Знак1"/>
    <w:basedOn w:val="a0"/>
    <w:link w:val="af5"/>
    <w:uiPriority w:val="99"/>
    <w:rsid w:val="00B87236"/>
    <w:rPr>
      <w:rFonts w:ascii="Times New Roman" w:eastAsia="Calibri" w:hAnsi="Times New Roman" w:cs="Calibri"/>
      <w:sz w:val="24"/>
      <w:szCs w:val="24"/>
      <w:lang w:eastAsia="ar-SA"/>
    </w:rPr>
  </w:style>
  <w:style w:type="paragraph" w:styleId="af6">
    <w:name w:val="footer"/>
    <w:basedOn w:val="a"/>
    <w:link w:val="1a"/>
    <w:uiPriority w:val="99"/>
    <w:rsid w:val="00B87236"/>
    <w:pPr>
      <w:tabs>
        <w:tab w:val="center" w:pos="4677"/>
        <w:tab w:val="right" w:pos="9355"/>
      </w:tabs>
      <w:suppressAutoHyphens/>
      <w:spacing w:after="0" w:line="240" w:lineRule="auto"/>
    </w:pPr>
    <w:rPr>
      <w:rFonts w:ascii="Times New Roman" w:eastAsia="Calibri" w:hAnsi="Times New Roman" w:cs="Calibri"/>
      <w:sz w:val="24"/>
      <w:szCs w:val="24"/>
      <w:lang w:eastAsia="ar-SA"/>
    </w:rPr>
  </w:style>
  <w:style w:type="character" w:customStyle="1" w:styleId="1a">
    <w:name w:val="Нижний колонтитул Знак1"/>
    <w:basedOn w:val="a0"/>
    <w:link w:val="af6"/>
    <w:uiPriority w:val="99"/>
    <w:rsid w:val="00B87236"/>
    <w:rPr>
      <w:rFonts w:ascii="Times New Roman" w:eastAsia="Calibri" w:hAnsi="Times New Roman" w:cs="Calibri"/>
      <w:sz w:val="24"/>
      <w:szCs w:val="24"/>
      <w:lang w:eastAsia="ar-SA"/>
    </w:rPr>
  </w:style>
  <w:style w:type="paragraph" w:customStyle="1" w:styleId="210">
    <w:name w:val="Список 21"/>
    <w:basedOn w:val="a"/>
    <w:uiPriority w:val="99"/>
    <w:rsid w:val="00B87236"/>
    <w:pPr>
      <w:suppressAutoHyphens/>
      <w:spacing w:after="0" w:line="240" w:lineRule="auto"/>
      <w:ind w:left="566" w:hanging="283"/>
    </w:pPr>
    <w:rPr>
      <w:rFonts w:ascii="Times New Roman" w:eastAsia="Times New Roman" w:hAnsi="Times New Roman" w:cs="Calibri"/>
      <w:sz w:val="24"/>
      <w:szCs w:val="24"/>
      <w:lang w:eastAsia="ar-SA"/>
    </w:rPr>
  </w:style>
  <w:style w:type="paragraph" w:styleId="af7">
    <w:name w:val="Title"/>
    <w:basedOn w:val="a"/>
    <w:next w:val="a"/>
    <w:link w:val="1b"/>
    <w:uiPriority w:val="99"/>
    <w:qFormat/>
    <w:rsid w:val="00B87236"/>
    <w:pPr>
      <w:suppressAutoHyphens/>
      <w:spacing w:before="240" w:after="60" w:line="240" w:lineRule="auto"/>
      <w:jc w:val="center"/>
    </w:pPr>
    <w:rPr>
      <w:rFonts w:ascii="Cambria" w:eastAsia="Times New Roman" w:hAnsi="Cambria" w:cs="Calibri"/>
      <w:b/>
      <w:bCs/>
      <w:kern w:val="1"/>
      <w:sz w:val="32"/>
      <w:szCs w:val="32"/>
      <w:lang w:eastAsia="ar-SA"/>
    </w:rPr>
  </w:style>
  <w:style w:type="character" w:customStyle="1" w:styleId="1b">
    <w:name w:val="Название Знак1"/>
    <w:basedOn w:val="a0"/>
    <w:link w:val="af7"/>
    <w:uiPriority w:val="99"/>
    <w:rsid w:val="00B87236"/>
    <w:rPr>
      <w:rFonts w:ascii="Cambria" w:eastAsia="Times New Roman" w:hAnsi="Cambria" w:cs="Calibri"/>
      <w:b/>
      <w:bCs/>
      <w:kern w:val="1"/>
      <w:sz w:val="32"/>
      <w:szCs w:val="32"/>
      <w:lang w:eastAsia="ar-SA"/>
    </w:rPr>
  </w:style>
  <w:style w:type="paragraph" w:styleId="af8">
    <w:name w:val="Subtitle"/>
    <w:basedOn w:val="a"/>
    <w:next w:val="a"/>
    <w:link w:val="1c"/>
    <w:uiPriority w:val="99"/>
    <w:qFormat/>
    <w:rsid w:val="00B87236"/>
    <w:pPr>
      <w:suppressAutoHyphens/>
      <w:spacing w:after="60" w:line="240" w:lineRule="auto"/>
      <w:jc w:val="center"/>
    </w:pPr>
    <w:rPr>
      <w:rFonts w:ascii="Cambria" w:eastAsia="Times New Roman" w:hAnsi="Cambria" w:cs="Calibri"/>
      <w:sz w:val="24"/>
      <w:szCs w:val="24"/>
      <w:lang w:eastAsia="ar-SA"/>
    </w:rPr>
  </w:style>
  <w:style w:type="character" w:customStyle="1" w:styleId="1c">
    <w:name w:val="Подзаголовок Знак1"/>
    <w:basedOn w:val="a0"/>
    <w:link w:val="af8"/>
    <w:uiPriority w:val="99"/>
    <w:rsid w:val="00B87236"/>
    <w:rPr>
      <w:rFonts w:ascii="Cambria" w:eastAsia="Times New Roman" w:hAnsi="Cambria" w:cs="Calibri"/>
      <w:sz w:val="24"/>
      <w:szCs w:val="24"/>
      <w:lang w:eastAsia="ar-SA"/>
    </w:rPr>
  </w:style>
  <w:style w:type="paragraph" w:styleId="af9">
    <w:name w:val="Body Text Indent"/>
    <w:basedOn w:val="a"/>
    <w:link w:val="1d"/>
    <w:uiPriority w:val="99"/>
    <w:rsid w:val="00B87236"/>
    <w:pPr>
      <w:suppressAutoHyphens/>
      <w:spacing w:after="120" w:line="240" w:lineRule="auto"/>
      <w:ind w:left="283"/>
    </w:pPr>
    <w:rPr>
      <w:rFonts w:ascii="Times New Roman" w:eastAsia="Calibri" w:hAnsi="Times New Roman" w:cs="Calibri"/>
      <w:sz w:val="24"/>
      <w:szCs w:val="24"/>
      <w:lang w:eastAsia="ar-SA"/>
    </w:rPr>
  </w:style>
  <w:style w:type="character" w:customStyle="1" w:styleId="1d">
    <w:name w:val="Основной текст с отступом Знак1"/>
    <w:basedOn w:val="a0"/>
    <w:link w:val="af9"/>
    <w:uiPriority w:val="99"/>
    <w:rsid w:val="00B87236"/>
    <w:rPr>
      <w:rFonts w:ascii="Times New Roman" w:eastAsia="Calibri" w:hAnsi="Times New Roman" w:cs="Calibri"/>
      <w:sz w:val="24"/>
      <w:szCs w:val="24"/>
      <w:lang w:eastAsia="ar-SA"/>
    </w:rPr>
  </w:style>
  <w:style w:type="paragraph" w:customStyle="1" w:styleId="310">
    <w:name w:val="Основной текст 31"/>
    <w:basedOn w:val="a"/>
    <w:uiPriority w:val="99"/>
    <w:rsid w:val="00B87236"/>
    <w:pPr>
      <w:suppressAutoHyphens/>
      <w:spacing w:after="120" w:line="240" w:lineRule="auto"/>
    </w:pPr>
    <w:rPr>
      <w:rFonts w:ascii="Times New Roman" w:eastAsia="Calibri" w:hAnsi="Times New Roman" w:cs="Calibri"/>
      <w:sz w:val="16"/>
      <w:szCs w:val="16"/>
      <w:lang w:eastAsia="ar-SA"/>
    </w:rPr>
  </w:style>
  <w:style w:type="paragraph" w:customStyle="1" w:styleId="1e">
    <w:name w:val="Схема документа1"/>
    <w:basedOn w:val="a"/>
    <w:uiPriority w:val="99"/>
    <w:rsid w:val="00B87236"/>
    <w:pPr>
      <w:suppressAutoHyphens/>
      <w:spacing w:after="0" w:line="240" w:lineRule="auto"/>
    </w:pPr>
    <w:rPr>
      <w:rFonts w:ascii="Tahoma" w:eastAsia="Times New Roman" w:hAnsi="Tahoma" w:cs="Calibri"/>
      <w:sz w:val="16"/>
      <w:szCs w:val="16"/>
      <w:lang w:eastAsia="ar-SA"/>
    </w:rPr>
  </w:style>
  <w:style w:type="paragraph" w:styleId="afa">
    <w:name w:val="Balloon Text"/>
    <w:basedOn w:val="a"/>
    <w:link w:val="1f"/>
    <w:uiPriority w:val="99"/>
    <w:rsid w:val="00B87236"/>
    <w:pPr>
      <w:suppressAutoHyphens/>
      <w:spacing w:after="0" w:line="240" w:lineRule="auto"/>
    </w:pPr>
    <w:rPr>
      <w:rFonts w:ascii="Tahoma" w:eastAsia="Times New Roman" w:hAnsi="Tahoma" w:cs="Calibri"/>
      <w:sz w:val="16"/>
      <w:szCs w:val="16"/>
      <w:lang w:eastAsia="ar-SA"/>
    </w:rPr>
  </w:style>
  <w:style w:type="character" w:customStyle="1" w:styleId="1f">
    <w:name w:val="Текст выноски Знак1"/>
    <w:basedOn w:val="a0"/>
    <w:link w:val="afa"/>
    <w:uiPriority w:val="99"/>
    <w:rsid w:val="00B87236"/>
    <w:rPr>
      <w:rFonts w:ascii="Tahoma" w:eastAsia="Times New Roman" w:hAnsi="Tahoma" w:cs="Calibri"/>
      <w:sz w:val="16"/>
      <w:szCs w:val="16"/>
      <w:lang w:eastAsia="ar-SA"/>
    </w:rPr>
  </w:style>
  <w:style w:type="paragraph" w:styleId="afb">
    <w:name w:val="No Spacing"/>
    <w:uiPriority w:val="99"/>
    <w:qFormat/>
    <w:rsid w:val="00B87236"/>
    <w:pPr>
      <w:suppressAutoHyphens/>
      <w:spacing w:after="0" w:line="240" w:lineRule="auto"/>
    </w:pPr>
    <w:rPr>
      <w:rFonts w:ascii="Calibri" w:eastAsia="Calibri" w:hAnsi="Calibri" w:cs="Calibri"/>
      <w:sz w:val="28"/>
      <w:lang w:eastAsia="ar-SA"/>
    </w:rPr>
  </w:style>
  <w:style w:type="paragraph" w:styleId="afc">
    <w:name w:val="TOC Heading"/>
    <w:basedOn w:val="1"/>
    <w:next w:val="a"/>
    <w:uiPriority w:val="99"/>
    <w:qFormat/>
    <w:rsid w:val="00B87236"/>
    <w:pPr>
      <w:keepLines/>
      <w:numPr>
        <w:numId w:val="0"/>
      </w:numPr>
      <w:spacing w:before="480" w:after="0" w:line="276" w:lineRule="auto"/>
      <w:outlineLvl w:val="9"/>
    </w:pPr>
    <w:rPr>
      <w:color w:val="365F91"/>
      <w:sz w:val="28"/>
      <w:szCs w:val="28"/>
    </w:rPr>
  </w:style>
  <w:style w:type="paragraph" w:customStyle="1" w:styleId="Standard">
    <w:name w:val="Standard"/>
    <w:uiPriority w:val="99"/>
    <w:rsid w:val="00B87236"/>
    <w:pPr>
      <w:widowControl w:val="0"/>
      <w:suppressAutoHyphens/>
      <w:spacing w:after="0" w:line="240" w:lineRule="auto"/>
    </w:pPr>
    <w:rPr>
      <w:rFonts w:ascii="Times New Roman" w:eastAsia="Calibri" w:hAnsi="Times New Roman" w:cs="Tahoma"/>
      <w:kern w:val="1"/>
      <w:sz w:val="24"/>
      <w:szCs w:val="24"/>
      <w:lang w:eastAsia="ar-SA"/>
    </w:rPr>
  </w:style>
  <w:style w:type="paragraph" w:customStyle="1" w:styleId="TableContents">
    <w:name w:val="Table Contents"/>
    <w:basedOn w:val="Standard"/>
    <w:uiPriority w:val="99"/>
    <w:rsid w:val="00B87236"/>
    <w:pPr>
      <w:suppressLineNumbers/>
    </w:pPr>
  </w:style>
  <w:style w:type="paragraph" w:customStyle="1" w:styleId="Style24">
    <w:name w:val="Style24"/>
    <w:basedOn w:val="a"/>
    <w:uiPriority w:val="99"/>
    <w:rsid w:val="00B87236"/>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11">
    <w:name w:val="Style11"/>
    <w:basedOn w:val="a"/>
    <w:uiPriority w:val="99"/>
    <w:rsid w:val="00B87236"/>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94">
    <w:name w:val="Style94"/>
    <w:basedOn w:val="a"/>
    <w:uiPriority w:val="99"/>
    <w:rsid w:val="00B87236"/>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18">
    <w:name w:val="Style18"/>
    <w:basedOn w:val="a"/>
    <w:uiPriority w:val="99"/>
    <w:rsid w:val="00B87236"/>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9">
    <w:name w:val="Style99"/>
    <w:basedOn w:val="a"/>
    <w:uiPriority w:val="99"/>
    <w:rsid w:val="00B87236"/>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7">
    <w:name w:val="Style117"/>
    <w:basedOn w:val="a"/>
    <w:uiPriority w:val="99"/>
    <w:rsid w:val="00B87236"/>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18">
    <w:name w:val="Style118"/>
    <w:basedOn w:val="a"/>
    <w:uiPriority w:val="99"/>
    <w:rsid w:val="00B87236"/>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46">
    <w:name w:val="Style46"/>
    <w:basedOn w:val="a"/>
    <w:uiPriority w:val="99"/>
    <w:rsid w:val="00B87236"/>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89">
    <w:name w:val="Style189"/>
    <w:basedOn w:val="a"/>
    <w:uiPriority w:val="99"/>
    <w:rsid w:val="00B87236"/>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1f0">
    <w:name w:val="Цитата1"/>
    <w:basedOn w:val="a"/>
    <w:uiPriority w:val="99"/>
    <w:rsid w:val="00B87236"/>
    <w:pPr>
      <w:suppressAutoHyphens/>
      <w:spacing w:after="0" w:line="240" w:lineRule="auto"/>
      <w:ind w:left="-851" w:right="-1192" w:firstLine="851"/>
      <w:jc w:val="center"/>
    </w:pPr>
    <w:rPr>
      <w:rFonts w:ascii="Times New Roman" w:eastAsia="Times New Roman" w:hAnsi="Times New Roman" w:cs="Calibri"/>
      <w:b/>
      <w:sz w:val="28"/>
      <w:szCs w:val="20"/>
      <w:lang w:eastAsia="ar-SA"/>
    </w:rPr>
  </w:style>
  <w:style w:type="paragraph" w:customStyle="1" w:styleId="msonospacing0">
    <w:name w:val="msonospacing"/>
    <w:basedOn w:val="a"/>
    <w:uiPriority w:val="99"/>
    <w:rsid w:val="00B87236"/>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21">
    <w:name w:val="Style21"/>
    <w:basedOn w:val="a"/>
    <w:uiPriority w:val="99"/>
    <w:rsid w:val="00B87236"/>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25">
    <w:name w:val="Style25"/>
    <w:basedOn w:val="a"/>
    <w:uiPriority w:val="99"/>
    <w:rsid w:val="00B87236"/>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39">
    <w:name w:val="Style39"/>
    <w:basedOn w:val="a"/>
    <w:uiPriority w:val="99"/>
    <w:rsid w:val="00B87236"/>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47">
    <w:name w:val="Style47"/>
    <w:basedOn w:val="a"/>
    <w:uiPriority w:val="99"/>
    <w:rsid w:val="00B87236"/>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1">
    <w:name w:val="Style61"/>
    <w:basedOn w:val="a"/>
    <w:uiPriority w:val="99"/>
    <w:rsid w:val="00B87236"/>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67">
    <w:name w:val="Style67"/>
    <w:basedOn w:val="a"/>
    <w:uiPriority w:val="99"/>
    <w:rsid w:val="00B87236"/>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72">
    <w:name w:val="Style72"/>
    <w:basedOn w:val="a"/>
    <w:uiPriority w:val="99"/>
    <w:rsid w:val="00B87236"/>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5">
    <w:name w:val="Style5"/>
    <w:basedOn w:val="a"/>
    <w:uiPriority w:val="99"/>
    <w:rsid w:val="00B87236"/>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17">
    <w:name w:val="Style17"/>
    <w:basedOn w:val="a"/>
    <w:uiPriority w:val="99"/>
    <w:rsid w:val="00B87236"/>
    <w:pPr>
      <w:widowControl w:val="0"/>
      <w:suppressAutoHyphens/>
      <w:autoSpaceDE w:val="0"/>
      <w:spacing w:after="0" w:line="240" w:lineRule="auto"/>
    </w:pPr>
    <w:rPr>
      <w:rFonts w:ascii="Tahoma" w:eastAsia="Times New Roman" w:hAnsi="Tahoma" w:cs="Tahoma"/>
      <w:kern w:val="1"/>
      <w:sz w:val="24"/>
      <w:szCs w:val="24"/>
      <w:lang w:eastAsia="ar-SA"/>
    </w:rPr>
  </w:style>
  <w:style w:type="paragraph" w:customStyle="1" w:styleId="24">
    <w:name w:val="Цитата2"/>
    <w:basedOn w:val="a"/>
    <w:uiPriority w:val="99"/>
    <w:rsid w:val="00B87236"/>
    <w:pPr>
      <w:suppressAutoHyphens/>
      <w:spacing w:after="0" w:line="240" w:lineRule="auto"/>
      <w:ind w:left="-851" w:right="-1192" w:firstLine="851"/>
      <w:jc w:val="center"/>
    </w:pPr>
    <w:rPr>
      <w:rFonts w:ascii="Times New Roman" w:eastAsia="Times New Roman" w:hAnsi="Times New Roman" w:cs="Calibri"/>
      <w:b/>
      <w:sz w:val="28"/>
      <w:szCs w:val="20"/>
      <w:lang w:eastAsia="ar-SA"/>
    </w:rPr>
  </w:style>
  <w:style w:type="paragraph" w:customStyle="1" w:styleId="1f1">
    <w:name w:val="Обычный1"/>
    <w:uiPriority w:val="99"/>
    <w:rsid w:val="00B87236"/>
    <w:pPr>
      <w:widowControl w:val="0"/>
      <w:suppressAutoHyphens/>
      <w:snapToGrid w:val="0"/>
      <w:spacing w:after="0" w:line="300" w:lineRule="auto"/>
      <w:ind w:firstLine="460"/>
      <w:jc w:val="both"/>
    </w:pPr>
    <w:rPr>
      <w:rFonts w:ascii="Times New Roman" w:eastAsia="Times New Roman" w:hAnsi="Times New Roman" w:cs="Calibri"/>
      <w:szCs w:val="20"/>
      <w:lang w:eastAsia="ar-SA"/>
    </w:rPr>
  </w:style>
  <w:style w:type="paragraph" w:customStyle="1" w:styleId="FR2">
    <w:name w:val="FR2"/>
    <w:uiPriority w:val="99"/>
    <w:rsid w:val="00B87236"/>
    <w:pPr>
      <w:widowControl w:val="0"/>
      <w:suppressAutoHyphens/>
      <w:autoSpaceDE w:val="0"/>
      <w:spacing w:after="0" w:line="240" w:lineRule="auto"/>
      <w:ind w:left="560" w:hanging="420"/>
    </w:pPr>
    <w:rPr>
      <w:rFonts w:ascii="Arial" w:eastAsia="Times New Roman" w:hAnsi="Arial" w:cs="Arial"/>
      <w:sz w:val="28"/>
      <w:szCs w:val="28"/>
      <w:lang w:eastAsia="ar-SA"/>
    </w:rPr>
  </w:style>
  <w:style w:type="paragraph" w:customStyle="1" w:styleId="Style180">
    <w:name w:val="Style180"/>
    <w:basedOn w:val="a"/>
    <w:uiPriority w:val="99"/>
    <w:rsid w:val="00B87236"/>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customStyle="1" w:styleId="1f2">
    <w:name w:val="Стиль1"/>
    <w:basedOn w:val="a"/>
    <w:uiPriority w:val="99"/>
    <w:rsid w:val="00B87236"/>
    <w:pPr>
      <w:tabs>
        <w:tab w:val="left" w:pos="-3828"/>
      </w:tabs>
      <w:suppressAutoHyphens/>
      <w:spacing w:after="0" w:line="240" w:lineRule="auto"/>
      <w:ind w:right="141"/>
      <w:jc w:val="center"/>
    </w:pPr>
    <w:rPr>
      <w:rFonts w:ascii="Calibri" w:eastAsia="Calibri" w:hAnsi="Calibri" w:cs="Calibri"/>
      <w:b/>
      <w:sz w:val="28"/>
      <w:szCs w:val="28"/>
      <w:u w:val="single"/>
      <w:lang w:eastAsia="ar-SA"/>
    </w:rPr>
  </w:style>
  <w:style w:type="paragraph" w:customStyle="1" w:styleId="25">
    <w:name w:val="Стиль2"/>
    <w:basedOn w:val="a"/>
    <w:uiPriority w:val="99"/>
    <w:rsid w:val="00B87236"/>
    <w:pPr>
      <w:suppressAutoHyphens/>
      <w:spacing w:after="0" w:line="240" w:lineRule="auto"/>
      <w:ind w:right="141"/>
      <w:jc w:val="center"/>
    </w:pPr>
    <w:rPr>
      <w:rFonts w:ascii="Calibri" w:eastAsia="Calibri" w:hAnsi="Calibri" w:cs="Calibri"/>
      <w:b/>
      <w:i/>
      <w:sz w:val="28"/>
      <w:szCs w:val="28"/>
      <w:lang w:eastAsia="ar-SA"/>
    </w:rPr>
  </w:style>
  <w:style w:type="paragraph" w:customStyle="1" w:styleId="43">
    <w:name w:val="Стиль4"/>
    <w:basedOn w:val="3"/>
    <w:uiPriority w:val="99"/>
    <w:rsid w:val="00B87236"/>
    <w:pPr>
      <w:numPr>
        <w:numId w:val="0"/>
      </w:numPr>
      <w:spacing w:before="120" w:after="120"/>
      <w:jc w:val="center"/>
      <w:outlineLvl w:val="9"/>
    </w:pPr>
    <w:rPr>
      <w:rFonts w:ascii="Calibri" w:eastAsia="Calibri" w:hAnsi="Calibri"/>
      <w:sz w:val="24"/>
      <w:szCs w:val="24"/>
    </w:rPr>
  </w:style>
  <w:style w:type="paragraph" w:customStyle="1" w:styleId="51">
    <w:name w:val="Стиль5"/>
    <w:basedOn w:val="43"/>
    <w:uiPriority w:val="99"/>
    <w:rsid w:val="00B87236"/>
  </w:style>
  <w:style w:type="paragraph" w:customStyle="1" w:styleId="61">
    <w:name w:val="Стиль6"/>
    <w:basedOn w:val="3"/>
    <w:uiPriority w:val="99"/>
    <w:rsid w:val="00B87236"/>
    <w:pPr>
      <w:numPr>
        <w:numId w:val="0"/>
      </w:numPr>
      <w:spacing w:before="120" w:after="120"/>
      <w:jc w:val="center"/>
      <w:outlineLvl w:val="9"/>
    </w:pPr>
    <w:rPr>
      <w:rFonts w:ascii="Calibri" w:eastAsia="Calibri" w:hAnsi="Calibri"/>
      <w:sz w:val="24"/>
      <w:szCs w:val="24"/>
    </w:rPr>
  </w:style>
  <w:style w:type="paragraph" w:customStyle="1" w:styleId="Default">
    <w:name w:val="Default"/>
    <w:uiPriority w:val="99"/>
    <w:rsid w:val="00B87236"/>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26">
    <w:name w:val="Обычный2"/>
    <w:uiPriority w:val="99"/>
    <w:rsid w:val="00B87236"/>
    <w:pPr>
      <w:suppressAutoHyphens/>
      <w:spacing w:after="0" w:line="240" w:lineRule="auto"/>
    </w:pPr>
    <w:rPr>
      <w:rFonts w:ascii="Times New Roman" w:eastAsia="Calibri" w:hAnsi="Times New Roman" w:cs="Calibri"/>
      <w:color w:val="000000"/>
      <w:sz w:val="24"/>
      <w:lang w:eastAsia="ar-SA"/>
    </w:rPr>
  </w:style>
  <w:style w:type="paragraph" w:customStyle="1" w:styleId="1f3">
    <w:name w:val="Без интервала1"/>
    <w:uiPriority w:val="99"/>
    <w:rsid w:val="00B87236"/>
    <w:pPr>
      <w:suppressAutoHyphens/>
      <w:spacing w:after="0" w:line="240" w:lineRule="auto"/>
    </w:pPr>
    <w:rPr>
      <w:rFonts w:ascii="Calibri" w:eastAsia="Times New Roman" w:hAnsi="Calibri" w:cs="Calibri"/>
      <w:lang w:eastAsia="ar-SA"/>
    </w:rPr>
  </w:style>
  <w:style w:type="paragraph" w:customStyle="1" w:styleId="100">
    <w:name w:val="Оглавление 10"/>
    <w:basedOn w:val="17"/>
    <w:uiPriority w:val="99"/>
    <w:rsid w:val="00B87236"/>
    <w:pPr>
      <w:tabs>
        <w:tab w:val="right" w:leader="dot" w:pos="7091"/>
      </w:tabs>
      <w:ind w:left="2547"/>
    </w:pPr>
  </w:style>
  <w:style w:type="paragraph" w:customStyle="1" w:styleId="afd">
    <w:name w:val="Содержимое таблицы"/>
    <w:basedOn w:val="a"/>
    <w:uiPriority w:val="99"/>
    <w:rsid w:val="00B87236"/>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e">
    <w:name w:val="Заголовок таблицы"/>
    <w:basedOn w:val="afd"/>
    <w:uiPriority w:val="99"/>
    <w:rsid w:val="00B87236"/>
    <w:pPr>
      <w:jc w:val="center"/>
    </w:pPr>
    <w:rPr>
      <w:b/>
      <w:bCs/>
    </w:rPr>
  </w:style>
  <w:style w:type="paragraph" w:customStyle="1" w:styleId="aff">
    <w:name w:val="Содержимое врезки"/>
    <w:basedOn w:val="af1"/>
    <w:uiPriority w:val="99"/>
    <w:rsid w:val="00B87236"/>
  </w:style>
  <w:style w:type="character" w:customStyle="1" w:styleId="model">
    <w:name w:val="model"/>
    <w:basedOn w:val="a0"/>
    <w:uiPriority w:val="99"/>
    <w:rsid w:val="00B87236"/>
    <w:rPr>
      <w:rFonts w:cs="Times New Roman"/>
    </w:rPr>
  </w:style>
  <w:style w:type="character" w:styleId="aff0">
    <w:name w:val="Emphasis"/>
    <w:basedOn w:val="a0"/>
    <w:uiPriority w:val="99"/>
    <w:qFormat/>
    <w:rsid w:val="00B87236"/>
    <w:rPr>
      <w:rFonts w:cs="Times New Roman"/>
      <w:i/>
      <w:iCs/>
    </w:rPr>
  </w:style>
  <w:style w:type="character" w:customStyle="1" w:styleId="a-pages">
    <w:name w:val="a-pages"/>
    <w:basedOn w:val="a0"/>
    <w:uiPriority w:val="99"/>
    <w:rsid w:val="00B87236"/>
    <w:rPr>
      <w:rFonts w:cs="Times New Roman"/>
    </w:rPr>
  </w:style>
  <w:style w:type="character" w:customStyle="1" w:styleId="a-dalee">
    <w:name w:val="a-dalee"/>
    <w:basedOn w:val="a0"/>
    <w:uiPriority w:val="99"/>
    <w:rsid w:val="00B87236"/>
    <w:rPr>
      <w:rFonts w:cs="Times New Roman"/>
    </w:rPr>
  </w:style>
  <w:style w:type="character" w:customStyle="1" w:styleId="c2">
    <w:name w:val="c2"/>
    <w:basedOn w:val="a0"/>
    <w:uiPriority w:val="99"/>
    <w:rsid w:val="00B87236"/>
    <w:rPr>
      <w:rFonts w:cs="Times New Roman"/>
    </w:rPr>
  </w:style>
  <w:style w:type="paragraph" w:styleId="33">
    <w:name w:val="Body Text Indent 3"/>
    <w:basedOn w:val="a"/>
    <w:link w:val="34"/>
    <w:uiPriority w:val="99"/>
    <w:unhideWhenUsed/>
    <w:rsid w:val="00B87236"/>
    <w:pPr>
      <w:spacing w:after="120" w:line="259" w:lineRule="auto"/>
      <w:ind w:left="283"/>
    </w:pPr>
    <w:rPr>
      <w:rFonts w:ascii="Calibri" w:eastAsia="Calibri" w:hAnsi="Calibri" w:cs="Times New Roman"/>
      <w:sz w:val="16"/>
      <w:szCs w:val="16"/>
      <w:lang w:eastAsia="en-US"/>
    </w:rPr>
  </w:style>
  <w:style w:type="character" w:customStyle="1" w:styleId="34">
    <w:name w:val="Основной текст с отступом 3 Знак"/>
    <w:basedOn w:val="a0"/>
    <w:link w:val="33"/>
    <w:uiPriority w:val="99"/>
    <w:rsid w:val="00B87236"/>
    <w:rPr>
      <w:rFonts w:ascii="Calibri" w:eastAsia="Calibri" w:hAnsi="Calibri" w:cs="Times New Roman"/>
      <w:sz w:val="16"/>
      <w:szCs w:val="16"/>
    </w:rPr>
  </w:style>
  <w:style w:type="paragraph" w:customStyle="1" w:styleId="27">
    <w:name w:val="Абзац списка2"/>
    <w:basedOn w:val="a"/>
    <w:uiPriority w:val="99"/>
    <w:rsid w:val="00B87236"/>
    <w:pPr>
      <w:ind w:left="720"/>
      <w:contextualSpacing/>
    </w:pPr>
    <w:rPr>
      <w:rFonts w:ascii="Calibri" w:eastAsia="Times New Roman" w:hAnsi="Calibri" w:cs="Times New Roman"/>
      <w:lang w:eastAsia="en-US"/>
    </w:rPr>
  </w:style>
  <w:style w:type="paragraph" w:customStyle="1" w:styleId="c4">
    <w:name w:val="c4"/>
    <w:basedOn w:val="a"/>
    <w:rsid w:val="00B872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87236"/>
  </w:style>
  <w:style w:type="character" w:customStyle="1" w:styleId="c3c6">
    <w:name w:val="c3 c6"/>
    <w:basedOn w:val="a0"/>
    <w:rsid w:val="00B87236"/>
  </w:style>
  <w:style w:type="paragraph" w:customStyle="1" w:styleId="c1c2">
    <w:name w:val="c1 c2"/>
    <w:basedOn w:val="a"/>
    <w:rsid w:val="00B872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87236"/>
  </w:style>
  <w:style w:type="paragraph" w:customStyle="1" w:styleId="c4c2">
    <w:name w:val="c4 c2"/>
    <w:basedOn w:val="a"/>
    <w:rsid w:val="00B8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872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872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1</Pages>
  <Words>11544</Words>
  <Characters>65801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Natasha</cp:lastModifiedBy>
  <cp:revision>33</cp:revision>
  <cp:lastPrinted>2020-08-31T08:40:00Z</cp:lastPrinted>
  <dcterms:created xsi:type="dcterms:W3CDTF">2019-06-13T10:35:00Z</dcterms:created>
  <dcterms:modified xsi:type="dcterms:W3CDTF">2024-04-12T05:42:00Z</dcterms:modified>
</cp:coreProperties>
</file>